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DB57" w14:textId="77777777" w:rsidR="00D333F6" w:rsidRDefault="005B06F4">
      <w:pPr>
        <w:spacing w:after="40"/>
        <w:jc w:val="center"/>
      </w:pPr>
      <w:r>
        <w:rPr>
          <w:color w:val="555555"/>
          <w:sz w:val="22"/>
        </w:rPr>
        <w:t>令和</w:t>
      </w:r>
      <w:r>
        <w:rPr>
          <w:color w:val="555555"/>
          <w:sz w:val="22"/>
        </w:rPr>
        <w:t>8</w:t>
      </w:r>
      <w:r>
        <w:rPr>
          <w:color w:val="555555"/>
          <w:sz w:val="22"/>
        </w:rPr>
        <w:t>年度　販路開拓支援事業</w:t>
      </w:r>
    </w:p>
    <w:p w14:paraId="205155E6" w14:textId="77777777" w:rsidR="00D333F6" w:rsidRDefault="005B06F4">
      <w:pPr>
        <w:spacing w:after="160"/>
        <w:jc w:val="center"/>
        <w:rPr>
          <w:lang w:eastAsia="ja-JP"/>
        </w:rPr>
      </w:pPr>
      <w:r>
        <w:rPr>
          <w:b/>
          <w:color w:val="1F4E78"/>
          <w:sz w:val="34"/>
          <w:lang w:eastAsia="ja-JP"/>
        </w:rPr>
        <w:t>誓約書兼同意書</w:t>
      </w:r>
    </w:p>
    <w:p w14:paraId="6B59225B" w14:textId="77777777" w:rsidR="00D333F6" w:rsidRDefault="005B06F4">
      <w:pPr>
        <w:rPr>
          <w:lang w:eastAsia="ja-JP"/>
        </w:rPr>
      </w:pPr>
      <w:r>
        <w:rPr>
          <w:color w:val="202020"/>
          <w:lang w:eastAsia="ja-JP"/>
        </w:rPr>
        <w:t xml:space="preserve">　私は、令和</w:t>
      </w:r>
      <w:r>
        <w:rPr>
          <w:color w:val="202020"/>
          <w:lang w:eastAsia="ja-JP"/>
        </w:rPr>
        <w:t>8</w:t>
      </w:r>
      <w:r>
        <w:rPr>
          <w:color w:val="202020"/>
          <w:lang w:eastAsia="ja-JP"/>
        </w:rPr>
        <w:t>年度販路開拓支援事業補助金の申請に当たり、次の事項を確認し、誓約及び同意します。</w:t>
      </w:r>
    </w:p>
    <w:p w14:paraId="5587FA0A" w14:textId="77777777" w:rsidR="00D333F6" w:rsidRDefault="005B06F4">
      <w:pPr>
        <w:keepNext/>
        <w:spacing w:before="100" w:after="80"/>
        <w:rPr>
          <w:lang w:eastAsia="ja-JP"/>
        </w:rPr>
      </w:pPr>
      <w:r>
        <w:rPr>
          <w:b/>
          <w:color w:val="1F4E78"/>
          <w:sz w:val="25"/>
          <w:lang w:eastAsia="ja-JP"/>
        </w:rPr>
        <w:t>1</w:t>
      </w:r>
      <w:r>
        <w:rPr>
          <w:b/>
          <w:color w:val="1F4E78"/>
          <w:sz w:val="25"/>
          <w:lang w:eastAsia="ja-JP"/>
        </w:rPr>
        <w:t>．反社会的勢力に関する誓約</w:t>
      </w:r>
    </w:p>
    <w:p w14:paraId="5C902A92" w14:textId="77777777" w:rsidR="00D333F6" w:rsidRPr="00575C7E" w:rsidRDefault="005B06F4" w:rsidP="00575C7E">
      <w:pPr>
        <w:pStyle w:val="a9"/>
        <w:rPr>
          <w:rFonts w:asciiTheme="majorEastAsia" w:eastAsiaTheme="majorEastAsia" w:hAnsiTheme="majorEastAsia"/>
          <w:lang w:eastAsia="ja-JP"/>
        </w:rPr>
      </w:pPr>
      <w:r w:rsidRPr="00575C7E">
        <w:rPr>
          <w:rFonts w:asciiTheme="majorEastAsia" w:eastAsiaTheme="majorEastAsia" w:hAnsiTheme="majorEastAsia"/>
          <w:lang w:eastAsia="ja-JP"/>
        </w:rPr>
        <w:t>申請者及びその役員等は、次のいずれにも該当しません。</w:t>
      </w:r>
    </w:p>
    <w:p w14:paraId="21BE142F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暴力団、暴力団員その他の反社会的勢力に該当しません。</w:t>
      </w:r>
    </w:p>
    <w:p w14:paraId="14190D31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事業活動を反社会的勢力に支配されていません。</w:t>
      </w:r>
    </w:p>
    <w:p w14:paraId="201BDA88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反社会的勢力を利用していません。</w:t>
      </w:r>
    </w:p>
    <w:p w14:paraId="679B630E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反社会的勢力に資金、便宜その他の利益を提供していません。</w:t>
      </w:r>
    </w:p>
    <w:p w14:paraId="4F33ED25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反社会的勢力と社会的に非難される関係を有していません。</w:t>
      </w:r>
    </w:p>
    <w:p w14:paraId="161D9536" w14:textId="77777777" w:rsidR="00D333F6" w:rsidRDefault="005B06F4">
      <w:pPr>
        <w:keepNext/>
        <w:spacing w:before="100" w:after="80"/>
        <w:rPr>
          <w:lang w:eastAsia="ja-JP"/>
        </w:rPr>
      </w:pPr>
      <w:r>
        <w:rPr>
          <w:b/>
          <w:color w:val="1F4E78"/>
          <w:sz w:val="25"/>
          <w:lang w:eastAsia="ja-JP"/>
        </w:rPr>
        <w:t>2</w:t>
      </w:r>
      <w:r>
        <w:rPr>
          <w:b/>
          <w:color w:val="1F4E78"/>
          <w:sz w:val="25"/>
          <w:lang w:eastAsia="ja-JP"/>
        </w:rPr>
        <w:t>．申請内容等に関する誓約</w:t>
      </w:r>
    </w:p>
    <w:p w14:paraId="07F1FA42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申請内容及び提出書類に虚偽はありません。</w:t>
      </w:r>
    </w:p>
    <w:p w14:paraId="691A6DF2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宜野湾商工会議所の会員事業所であり、会費を滞納していません。</w:t>
      </w:r>
    </w:p>
    <w:p w14:paraId="35F8D10E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同一の内容及び経費について、国、県、市その他の団体から補助又は助成を受けていません。</w:t>
      </w:r>
    </w:p>
    <w:p w14:paraId="2578CE65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交付決定前に、補助対象経費の発注、契約、購入又は支払いを行いません。</w:t>
      </w:r>
    </w:p>
    <w:p w14:paraId="2692B709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補助対象経費は、販路開拓の取組に直接必要な経費です。</w:t>
      </w:r>
    </w:p>
    <w:p w14:paraId="65848C8A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経営指導員による伴走支援及び進捗確認に協力します。</w:t>
      </w:r>
    </w:p>
    <w:p w14:paraId="291073C9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補助事業終了後、期限までに実績報告書及び証拠書類を提出します。</w:t>
      </w:r>
    </w:p>
    <w:p w14:paraId="77369DD7" w14:textId="77777777" w:rsidR="00D333F6" w:rsidRP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必要に応じて、事業成果に関する報告、調査及び確認に協力します。</w:t>
      </w:r>
    </w:p>
    <w:p w14:paraId="68D87238" w14:textId="77777777" w:rsid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申請要件を満たさないこと又は不正等が判明した場合は、交付決定の取消し及び補助金の返還に</w:t>
      </w:r>
    </w:p>
    <w:p w14:paraId="05522750" w14:textId="312162CF" w:rsidR="00D333F6" w:rsidRPr="00575C7E" w:rsidRDefault="005B06F4" w:rsidP="00575C7E">
      <w:pPr>
        <w:pStyle w:val="a9"/>
        <w:ind w:firstLineChars="150" w:firstLine="330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>応じます。</w:t>
      </w:r>
    </w:p>
    <w:p w14:paraId="3BBAD23F" w14:textId="77777777" w:rsidR="00D333F6" w:rsidRDefault="005B06F4">
      <w:pPr>
        <w:keepNext/>
        <w:spacing w:before="100" w:after="80"/>
        <w:rPr>
          <w:lang w:eastAsia="ja-JP"/>
        </w:rPr>
      </w:pPr>
      <w:r>
        <w:rPr>
          <w:b/>
          <w:color w:val="1F4E78"/>
          <w:sz w:val="25"/>
          <w:lang w:eastAsia="ja-JP"/>
        </w:rPr>
        <w:t>3</w:t>
      </w:r>
      <w:r>
        <w:rPr>
          <w:b/>
          <w:color w:val="1F4E78"/>
          <w:sz w:val="25"/>
          <w:lang w:eastAsia="ja-JP"/>
        </w:rPr>
        <w:t>．確認・照会に関する同意</w:t>
      </w:r>
    </w:p>
    <w:p w14:paraId="1176520C" w14:textId="77777777" w:rsidR="00575C7E" w:rsidRDefault="005B06F4" w:rsidP="00575C7E">
      <w:pPr>
        <w:pStyle w:val="a9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 xml:space="preserve">□ </w:t>
      </w:r>
      <w:r w:rsidRPr="00575C7E">
        <w:rPr>
          <w:rFonts w:ascii="ＭＳ Ｐゴシック" w:eastAsia="ＭＳ Ｐゴシック" w:hAnsi="ＭＳ Ｐゴシック"/>
          <w:lang w:eastAsia="ja-JP"/>
        </w:rPr>
        <w:t>宜野湾商工会議所が、誓約事項及び申請要件の確認のため、必要に応じて関係機関へ照会することに</w:t>
      </w:r>
    </w:p>
    <w:p w14:paraId="09209ED8" w14:textId="3B14365D" w:rsidR="00D333F6" w:rsidRPr="00575C7E" w:rsidRDefault="005B06F4" w:rsidP="00575C7E">
      <w:pPr>
        <w:pStyle w:val="a9"/>
        <w:ind w:firstLineChars="150" w:firstLine="330"/>
        <w:rPr>
          <w:rFonts w:ascii="ＭＳ Ｐゴシック" w:eastAsia="ＭＳ Ｐゴシック" w:hAnsi="ＭＳ Ｐゴシック"/>
          <w:lang w:eastAsia="ja-JP"/>
        </w:rPr>
      </w:pPr>
      <w:r w:rsidRPr="00575C7E">
        <w:rPr>
          <w:rFonts w:ascii="ＭＳ Ｐゴシック" w:eastAsia="ＭＳ Ｐゴシック" w:hAnsi="ＭＳ Ｐゴシック"/>
          <w:lang w:eastAsia="ja-JP"/>
        </w:rPr>
        <w:t>同意します。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4"/>
      </w:tblGrid>
      <w:tr w:rsidR="00D333F6" w14:paraId="4E1E7C27" w14:textId="77777777">
        <w:trPr>
          <w:jc w:val="center"/>
        </w:trPr>
        <w:tc>
          <w:tcPr>
            <w:tcW w:w="9864" w:type="dxa"/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7A83C9" w14:textId="77777777" w:rsidR="00D333F6" w:rsidRDefault="005B06F4">
            <w:pPr>
              <w:spacing w:after="0"/>
              <w:rPr>
                <w:lang w:eastAsia="ja-JP"/>
              </w:rPr>
            </w:pPr>
            <w:r w:rsidRPr="00575C7E">
              <w:rPr>
                <w:color w:val="666666"/>
                <w:sz w:val="20"/>
                <w:szCs w:val="24"/>
                <w:lang w:eastAsia="ja-JP"/>
              </w:rPr>
              <w:t>誓約内容に虚偽があった場合は、交付決定の取消しや補助金の返還を求めることがあります。反社会的勢力に関する用語の定義は、関係法令及び宜野湾商工会議所が定める取扱いによります。</w:t>
            </w:r>
          </w:p>
        </w:tc>
      </w:tr>
    </w:tbl>
    <w:p w14:paraId="028DBE9C" w14:textId="77777777" w:rsidR="00D333F6" w:rsidRDefault="00D333F6">
      <w:pPr>
        <w:spacing w:after="0"/>
        <w:rPr>
          <w:lang w:eastAsia="ja-JP"/>
        </w:rPr>
      </w:pPr>
    </w:p>
    <w:p w14:paraId="12D6235E" w14:textId="77777777" w:rsidR="00D333F6" w:rsidRDefault="005B06F4">
      <w:pPr>
        <w:jc w:val="right"/>
      </w:pPr>
      <w:proofErr w:type="spellStart"/>
      <w:proofErr w:type="gramStart"/>
      <w:r>
        <w:rPr>
          <w:color w:val="202020"/>
        </w:rPr>
        <w:t>令和</w:t>
      </w:r>
      <w:proofErr w:type="spellEnd"/>
      <w:r>
        <w:rPr>
          <w:color w:val="202020"/>
        </w:rPr>
        <w:t xml:space="preserve">　　年</w:t>
      </w:r>
      <w:proofErr w:type="gramEnd"/>
      <w:r>
        <w:rPr>
          <w:color w:val="202020"/>
        </w:rPr>
        <w:t xml:space="preserve">　　</w:t>
      </w:r>
      <w:proofErr w:type="gramStart"/>
      <w:r>
        <w:rPr>
          <w:color w:val="202020"/>
        </w:rPr>
        <w:t>月　　日</w:t>
      </w:r>
      <w:proofErr w:type="gramEnd"/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21"/>
        <w:gridCol w:w="7143"/>
      </w:tblGrid>
      <w:tr w:rsidR="00D333F6" w14:paraId="67386F94" w14:textId="77777777">
        <w:trPr>
          <w:trHeight w:val="56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178593" w14:textId="77777777" w:rsidR="00D333F6" w:rsidRDefault="005B06F4">
            <w:pPr>
              <w:jc w:val="center"/>
            </w:pPr>
            <w:r>
              <w:rPr>
                <w:b/>
                <w:color w:val="1F4E78"/>
                <w:sz w:val="20"/>
              </w:rPr>
              <w:t>所在地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6C1A43" w14:textId="77777777" w:rsidR="00D333F6" w:rsidRDefault="005B06F4">
            <w:r>
              <w:rPr>
                <w:color w:val="202020"/>
                <w:sz w:val="20"/>
              </w:rPr>
              <w:t xml:space="preserve">　</w:t>
            </w:r>
          </w:p>
        </w:tc>
      </w:tr>
      <w:tr w:rsidR="00D333F6" w14:paraId="481FE32B" w14:textId="77777777">
        <w:trPr>
          <w:trHeight w:val="56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1D68B0" w14:textId="77777777" w:rsidR="00D333F6" w:rsidRDefault="005B06F4">
            <w:pPr>
              <w:jc w:val="center"/>
            </w:pPr>
            <w:r>
              <w:rPr>
                <w:b/>
                <w:color w:val="1F4E78"/>
                <w:sz w:val="20"/>
              </w:rPr>
              <w:t>事業者名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4625AB" w14:textId="77777777" w:rsidR="00D333F6" w:rsidRDefault="005B06F4">
            <w:r>
              <w:rPr>
                <w:color w:val="202020"/>
                <w:sz w:val="20"/>
              </w:rPr>
              <w:t xml:space="preserve">　</w:t>
            </w:r>
          </w:p>
        </w:tc>
      </w:tr>
      <w:tr w:rsidR="00D333F6" w14:paraId="081E6D52" w14:textId="77777777">
        <w:trPr>
          <w:trHeight w:val="56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5ABE7E" w14:textId="77777777" w:rsidR="00D333F6" w:rsidRDefault="005B06F4">
            <w:pPr>
              <w:jc w:val="center"/>
            </w:pPr>
            <w:r>
              <w:rPr>
                <w:b/>
                <w:color w:val="1F4E78"/>
                <w:sz w:val="20"/>
              </w:rPr>
              <w:t>代表者役職・氏名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4AA164" w14:textId="77777777" w:rsidR="00D333F6" w:rsidRDefault="005B06F4">
            <w:r>
              <w:rPr>
                <w:color w:val="202020"/>
                <w:sz w:val="20"/>
              </w:rPr>
              <w:t xml:space="preserve">　</w:t>
            </w:r>
          </w:p>
        </w:tc>
      </w:tr>
      <w:tr w:rsidR="00D333F6" w14:paraId="3F38CA35" w14:textId="77777777">
        <w:trPr>
          <w:trHeight w:val="560"/>
          <w:jc w:val="center"/>
        </w:trPr>
        <w:tc>
          <w:tcPr>
            <w:tcW w:w="272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549D29" w14:textId="77777777" w:rsidR="00D333F6" w:rsidRDefault="005B06F4">
            <w:pPr>
              <w:jc w:val="center"/>
            </w:pPr>
            <w:r>
              <w:rPr>
                <w:b/>
                <w:color w:val="1F4E78"/>
                <w:sz w:val="20"/>
              </w:rPr>
              <w:t>署名又は記名押印</w:t>
            </w:r>
          </w:p>
        </w:tc>
        <w:tc>
          <w:tcPr>
            <w:tcW w:w="714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1DF47A" w14:textId="4582B1ED" w:rsidR="00D333F6" w:rsidRDefault="005B06F4">
            <w:r>
              <w:rPr>
                <w:color w:val="202020"/>
                <w:sz w:val="20"/>
              </w:rPr>
              <w:t xml:space="preserve">　　　　　　　　　　　　　　　</w:t>
            </w:r>
            <w:r w:rsidR="00575C7E">
              <w:rPr>
                <w:rFonts w:hint="eastAsia"/>
                <w:color w:val="202020"/>
                <w:sz w:val="20"/>
                <w:lang w:eastAsia="ja-JP"/>
              </w:rPr>
              <w:t xml:space="preserve">　　　　　　　</w:t>
            </w:r>
            <w:r>
              <w:rPr>
                <w:color w:val="202020"/>
                <w:sz w:val="20"/>
              </w:rPr>
              <w:t xml:space="preserve">　㊞</w:t>
            </w:r>
          </w:p>
        </w:tc>
      </w:tr>
    </w:tbl>
    <w:p w14:paraId="7B228FD6" w14:textId="77777777" w:rsidR="005B06F4" w:rsidRDefault="005B06F4"/>
    <w:sectPr w:rsidR="005B06F4" w:rsidSect="00034616">
      <w:headerReference w:type="default" r:id="rId8"/>
      <w:footerReference w:type="default" r:id="rId9"/>
      <w:pgSz w:w="11906" w:h="16838"/>
      <w:pgMar w:top="907" w:right="964" w:bottom="850" w:left="96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0BAB" w14:textId="77777777" w:rsidR="005B06F4" w:rsidRDefault="005B06F4">
      <w:pPr>
        <w:spacing w:after="0" w:line="240" w:lineRule="auto"/>
      </w:pPr>
      <w:r>
        <w:separator/>
      </w:r>
    </w:p>
  </w:endnote>
  <w:endnote w:type="continuationSeparator" w:id="0">
    <w:p w14:paraId="6D02347D" w14:textId="77777777" w:rsidR="005B06F4" w:rsidRDefault="005B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B399" w14:textId="2281AD16" w:rsidR="00D333F6" w:rsidRDefault="005B06F4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575C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C7F4" w14:textId="77777777" w:rsidR="005B06F4" w:rsidRDefault="005B06F4">
      <w:pPr>
        <w:spacing w:after="0" w:line="240" w:lineRule="auto"/>
      </w:pPr>
      <w:r>
        <w:separator/>
      </w:r>
    </w:p>
  </w:footnote>
  <w:footnote w:type="continuationSeparator" w:id="0">
    <w:p w14:paraId="021EA642" w14:textId="77777777" w:rsidR="005B06F4" w:rsidRDefault="005B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708C" w14:textId="77777777" w:rsidR="00D333F6" w:rsidRDefault="005B06F4">
    <w:pPr>
      <w:pStyle w:val="a5"/>
      <w:jc w:val="right"/>
    </w:pPr>
    <w:r>
      <w:rPr>
        <w:color w:val="666666"/>
        <w:sz w:val="17"/>
      </w:rPr>
      <w:t>様式</w:t>
    </w:r>
    <w:r>
      <w:rPr>
        <w:color w:val="666666"/>
        <w:sz w:val="17"/>
      </w:rPr>
      <w:t>4</w:t>
    </w:r>
    <w:r>
      <w:rPr>
        <w:color w:val="666666"/>
        <w:sz w:val="17"/>
      </w:rPr>
      <w:t xml:space="preserve">　令和</w:t>
    </w:r>
    <w:r>
      <w:rPr>
        <w:color w:val="666666"/>
        <w:sz w:val="17"/>
      </w:rPr>
      <w:t>8</w:t>
    </w:r>
    <w:r>
      <w:rPr>
        <w:color w:val="666666"/>
        <w:sz w:val="17"/>
      </w:rPr>
      <w:t xml:space="preserve">年度　</w:t>
    </w:r>
    <w:proofErr w:type="spellStart"/>
    <w:r>
      <w:rPr>
        <w:color w:val="666666"/>
        <w:sz w:val="17"/>
      </w:rPr>
      <w:t>販路開拓支援事業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2925317">
    <w:abstractNumId w:val="8"/>
  </w:num>
  <w:num w:numId="2" w16cid:durableId="1545410967">
    <w:abstractNumId w:val="6"/>
  </w:num>
  <w:num w:numId="3" w16cid:durableId="1254784461">
    <w:abstractNumId w:val="5"/>
  </w:num>
  <w:num w:numId="4" w16cid:durableId="1983533170">
    <w:abstractNumId w:val="4"/>
  </w:num>
  <w:num w:numId="5" w16cid:durableId="1115712282">
    <w:abstractNumId w:val="7"/>
  </w:num>
  <w:num w:numId="6" w16cid:durableId="1195271368">
    <w:abstractNumId w:val="3"/>
  </w:num>
  <w:num w:numId="7" w16cid:durableId="136338216">
    <w:abstractNumId w:val="2"/>
  </w:num>
  <w:num w:numId="8" w16cid:durableId="1920945504">
    <w:abstractNumId w:val="1"/>
  </w:num>
  <w:num w:numId="9" w16cid:durableId="155307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5C7E"/>
    <w:rsid w:val="005B06F4"/>
    <w:rsid w:val="00AA1D8D"/>
    <w:rsid w:val="00B47730"/>
    <w:rsid w:val="00CB0664"/>
    <w:rsid w:val="00CB3992"/>
    <w:rsid w:val="00D333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D9E56C71-B9E5-4B13-B2DC-12DB8BE0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JP" w:eastAsia="Noto Sans JP" w:hAnsi="Noto Sans JP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勝久 玉寄</cp:lastModifiedBy>
  <cp:revision>2</cp:revision>
  <dcterms:created xsi:type="dcterms:W3CDTF">2013-12-23T23:15:00Z</dcterms:created>
  <dcterms:modified xsi:type="dcterms:W3CDTF">2026-07-16T08:09:00Z</dcterms:modified>
  <cp:category/>
</cp:coreProperties>
</file>