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97F6" w14:textId="77777777" w:rsidR="0097177D" w:rsidRDefault="0056602C">
      <w:pPr>
        <w:spacing w:after="40"/>
        <w:jc w:val="center"/>
      </w:pPr>
      <w:r>
        <w:rPr>
          <w:color w:val="555555"/>
          <w:sz w:val="22"/>
        </w:rPr>
        <w:t>令和</w:t>
      </w:r>
      <w:r>
        <w:rPr>
          <w:color w:val="555555"/>
          <w:sz w:val="22"/>
        </w:rPr>
        <w:t>8</w:t>
      </w:r>
      <w:r>
        <w:rPr>
          <w:color w:val="555555"/>
          <w:sz w:val="22"/>
        </w:rPr>
        <w:t>年度　販路開拓支援事業</w:t>
      </w:r>
    </w:p>
    <w:p w14:paraId="6DBD89D0" w14:textId="77777777" w:rsidR="0097177D" w:rsidRDefault="0056602C">
      <w:pPr>
        <w:spacing w:after="160"/>
        <w:jc w:val="center"/>
      </w:pPr>
      <w:proofErr w:type="spellStart"/>
      <w:r>
        <w:rPr>
          <w:b/>
          <w:color w:val="1F4E78"/>
          <w:sz w:val="34"/>
        </w:rPr>
        <w:t>事業計画書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4"/>
      </w:tblGrid>
      <w:tr w:rsidR="0097177D" w14:paraId="545A25E2" w14:textId="77777777">
        <w:trPr>
          <w:jc w:val="center"/>
        </w:trPr>
        <w:tc>
          <w:tcPr>
            <w:tcW w:w="9864" w:type="dxa"/>
            <w:shd w:val="clear" w:color="auto" w:fill="FFF4C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5CDB6A" w14:textId="77777777" w:rsidR="0097177D" w:rsidRDefault="0056602C">
            <w:pPr>
              <w:spacing w:after="0"/>
              <w:rPr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この計画書は、事前相談で経営指導員と一緒に整理しながら作成できます。灰色の記載例は、実際の内容に置き換えてください。</w:t>
            </w:r>
          </w:p>
        </w:tc>
      </w:tr>
    </w:tbl>
    <w:p w14:paraId="216C27AB" w14:textId="77777777" w:rsidR="0097177D" w:rsidRDefault="0097177D">
      <w:pPr>
        <w:spacing w:after="0"/>
        <w:rPr>
          <w:lang w:eastAsia="ja-JP"/>
        </w:rPr>
      </w:pPr>
    </w:p>
    <w:p w14:paraId="4D3A996C" w14:textId="77777777" w:rsidR="0097177D" w:rsidRDefault="0056602C">
      <w:pPr>
        <w:keepNext/>
        <w:spacing w:before="100" w:after="80"/>
      </w:pPr>
      <w:r>
        <w:rPr>
          <w:b/>
          <w:color w:val="1F4E78"/>
          <w:sz w:val="25"/>
        </w:rPr>
        <w:t>1</w:t>
      </w:r>
      <w:r>
        <w:rPr>
          <w:b/>
          <w:color w:val="1F4E78"/>
          <w:sz w:val="25"/>
        </w:rPr>
        <w:t>．事業者の概要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21"/>
        <w:gridCol w:w="7143"/>
      </w:tblGrid>
      <w:tr w:rsidR="0097177D" w14:paraId="2C0C652E" w14:textId="77777777" w:rsidTr="00D97A15">
        <w:trPr>
          <w:trHeight w:val="60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1C96F4" w14:textId="77777777" w:rsidR="0097177D" w:rsidRDefault="0056602C">
            <w:proofErr w:type="spellStart"/>
            <w:r>
              <w:rPr>
                <w:b/>
                <w:color w:val="1F4E78"/>
                <w:sz w:val="19"/>
              </w:rPr>
              <w:t>事業者名</w:t>
            </w:r>
            <w:proofErr w:type="spellEnd"/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D7FCDC" w14:textId="55DB8214" w:rsidR="0097177D" w:rsidRDefault="0097177D">
            <w:pPr>
              <w:rPr>
                <w:lang w:eastAsia="ja-JP"/>
              </w:rPr>
            </w:pPr>
          </w:p>
        </w:tc>
      </w:tr>
      <w:tr w:rsidR="0097177D" w14:paraId="0DE76C7C" w14:textId="77777777" w:rsidTr="00D97A15">
        <w:trPr>
          <w:trHeight w:val="60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9266B5" w14:textId="77777777" w:rsidR="0097177D" w:rsidRDefault="0056602C">
            <w:r>
              <w:rPr>
                <w:b/>
                <w:color w:val="1F4E78"/>
                <w:sz w:val="19"/>
              </w:rPr>
              <w:t>主な商品・サービス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720ECD" w14:textId="77777777" w:rsidR="0097177D" w:rsidRDefault="0056602C">
            <w:pPr>
              <w:rPr>
                <w:color w:val="666666"/>
                <w:sz w:val="18"/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記載例：焼菓子（クッキー、サブレ等）の製造・販売</w:t>
            </w:r>
          </w:p>
          <w:p w14:paraId="3D96E70A" w14:textId="77777777" w:rsidR="00D97A15" w:rsidRDefault="00D97A15">
            <w:pPr>
              <w:rPr>
                <w:rFonts w:ascii="ＭＳ Ｐゴシック" w:eastAsia="ＭＳ Ｐゴシック" w:hAnsi="ＭＳ Ｐゴシック"/>
                <w:sz w:val="22"/>
                <w:szCs w:val="32"/>
                <w:lang w:eastAsia="ja-JP"/>
              </w:rPr>
            </w:pPr>
          </w:p>
          <w:p w14:paraId="757B1527" w14:textId="77777777" w:rsidR="00295915" w:rsidRPr="00D97A15" w:rsidRDefault="00295915">
            <w:pPr>
              <w:rPr>
                <w:rFonts w:ascii="ＭＳ Ｐゴシック" w:eastAsia="ＭＳ Ｐゴシック" w:hAnsi="ＭＳ Ｐゴシック"/>
                <w:sz w:val="22"/>
                <w:szCs w:val="32"/>
                <w:lang w:eastAsia="ja-JP"/>
              </w:rPr>
            </w:pPr>
          </w:p>
        </w:tc>
      </w:tr>
      <w:tr w:rsidR="0097177D" w14:paraId="26D2597A" w14:textId="77777777" w:rsidTr="00D97A15">
        <w:trPr>
          <w:trHeight w:val="60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399982" w14:textId="19A1A5BC" w:rsidR="0097177D" w:rsidRDefault="00D97A15">
            <w:pPr>
              <w:rPr>
                <w:lang w:eastAsia="ja-JP"/>
              </w:rPr>
            </w:pPr>
            <w:r w:rsidRPr="00D97A15">
              <w:rPr>
                <w:b/>
                <w:color w:val="1F4E78"/>
                <w:sz w:val="19"/>
                <w:lang w:eastAsia="ja-JP"/>
              </w:rPr>
              <w:t>主な顧客・取引先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C938A4" w14:textId="77777777" w:rsidR="0097177D" w:rsidRDefault="0056602C">
            <w:pPr>
              <w:rPr>
                <w:color w:val="666666"/>
                <w:sz w:val="18"/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記載例：自社店舗、市内ホテル、土産品店、観光客</w:t>
            </w:r>
          </w:p>
          <w:p w14:paraId="3D692341" w14:textId="77777777" w:rsidR="00D97A15" w:rsidRDefault="00D97A15">
            <w:pPr>
              <w:rPr>
                <w:rFonts w:ascii="ＭＳ Ｐゴシック" w:eastAsia="ＭＳ Ｐゴシック" w:hAnsi="ＭＳ Ｐゴシック"/>
                <w:sz w:val="22"/>
                <w:szCs w:val="32"/>
                <w:lang w:eastAsia="ja-JP"/>
              </w:rPr>
            </w:pPr>
          </w:p>
          <w:p w14:paraId="76C2B623" w14:textId="77777777" w:rsidR="00295915" w:rsidRPr="00D97A15" w:rsidRDefault="00295915">
            <w:pPr>
              <w:rPr>
                <w:rFonts w:ascii="ＭＳ Ｐゴシック" w:eastAsia="ＭＳ Ｐゴシック" w:hAnsi="ＭＳ Ｐゴシック"/>
                <w:sz w:val="22"/>
                <w:szCs w:val="32"/>
                <w:lang w:eastAsia="ja-JP"/>
              </w:rPr>
            </w:pPr>
          </w:p>
        </w:tc>
      </w:tr>
      <w:tr w:rsidR="0097177D" w14:paraId="314C3773" w14:textId="77777777" w:rsidTr="00D97A15">
        <w:trPr>
          <w:trHeight w:val="60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05D8B6" w14:textId="77777777" w:rsidR="00295915" w:rsidRDefault="00295915">
            <w:pPr>
              <w:rPr>
                <w:b/>
                <w:color w:val="1F4E78"/>
                <w:sz w:val="19"/>
                <w:lang w:eastAsia="ja-JP"/>
              </w:rPr>
            </w:pPr>
            <w:r w:rsidRPr="00295915">
              <w:rPr>
                <w:b/>
                <w:color w:val="1F4E78"/>
                <w:sz w:val="19"/>
                <w:lang w:eastAsia="ja-JP"/>
              </w:rPr>
              <w:t>現在の主な顧客・販売先・</w:t>
            </w:r>
          </w:p>
          <w:p w14:paraId="6EBF51FE" w14:textId="72685EB2" w:rsidR="0097177D" w:rsidRDefault="00295915">
            <w:pPr>
              <w:rPr>
                <w:lang w:eastAsia="ja-JP"/>
              </w:rPr>
            </w:pPr>
            <w:r w:rsidRPr="00295915">
              <w:rPr>
                <w:b/>
                <w:color w:val="1F4E78"/>
                <w:sz w:val="19"/>
                <w:lang w:eastAsia="ja-JP"/>
              </w:rPr>
              <w:t>販売方法・販売地域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30DE87" w14:textId="20A3D6A4" w:rsidR="0097177D" w:rsidRDefault="0056602C">
            <w:pPr>
              <w:rPr>
                <w:color w:val="666666"/>
                <w:sz w:val="18"/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記載例：</w:t>
            </w:r>
            <w:r w:rsidR="00295915" w:rsidRPr="00295915">
              <w:rPr>
                <w:color w:val="666666"/>
                <w:sz w:val="18"/>
                <w:lang w:eastAsia="ja-JP"/>
              </w:rPr>
              <w:t>観光客を主な顧客として、自社店舗で販売しています。また、市内ホテルや土産品店への卸売も行っており、販売地域は宜野湾市内が中心です。</w:t>
            </w:r>
          </w:p>
          <w:p w14:paraId="591A440E" w14:textId="77777777" w:rsidR="00D97A15" w:rsidRDefault="00D97A15">
            <w:pPr>
              <w:rPr>
                <w:rFonts w:ascii="ＭＳ Ｐゴシック" w:eastAsia="ＭＳ Ｐゴシック" w:hAnsi="ＭＳ Ｐゴシック"/>
                <w:sz w:val="22"/>
                <w:szCs w:val="32"/>
                <w:lang w:eastAsia="ja-JP"/>
              </w:rPr>
            </w:pPr>
          </w:p>
          <w:p w14:paraId="3CB971B6" w14:textId="77777777" w:rsidR="00295915" w:rsidRPr="00D97A15" w:rsidRDefault="00295915">
            <w:pPr>
              <w:rPr>
                <w:rFonts w:ascii="ＭＳ Ｐゴシック" w:eastAsia="ＭＳ Ｐゴシック" w:hAnsi="ＭＳ Ｐゴシック"/>
                <w:sz w:val="22"/>
                <w:szCs w:val="32"/>
                <w:lang w:eastAsia="ja-JP"/>
              </w:rPr>
            </w:pPr>
          </w:p>
        </w:tc>
      </w:tr>
    </w:tbl>
    <w:p w14:paraId="53F7F292" w14:textId="3E8A92C3" w:rsidR="0097177D" w:rsidRDefault="0056602C">
      <w:pPr>
        <w:keepNext/>
        <w:spacing w:before="100" w:after="80"/>
        <w:rPr>
          <w:lang w:eastAsia="ja-JP"/>
        </w:rPr>
      </w:pPr>
      <w:r>
        <w:rPr>
          <w:b/>
          <w:color w:val="1F4E78"/>
          <w:sz w:val="25"/>
          <w:lang w:eastAsia="ja-JP"/>
        </w:rPr>
        <w:t>2</w:t>
      </w:r>
      <w:r>
        <w:rPr>
          <w:b/>
          <w:color w:val="1F4E78"/>
          <w:sz w:val="25"/>
          <w:lang w:eastAsia="ja-JP"/>
        </w:rPr>
        <w:t>．</w:t>
      </w:r>
      <w:r w:rsidR="00D97A15" w:rsidRPr="00D97A15">
        <w:rPr>
          <w:b/>
          <w:color w:val="1F4E78"/>
          <w:sz w:val="25"/>
          <w:lang w:eastAsia="ja-JP"/>
        </w:rPr>
        <w:t>現在の状況と今回の取組が必要な理由</w:t>
      </w:r>
    </w:p>
    <w:p w14:paraId="6A21A2ED" w14:textId="55F34B2B" w:rsidR="0097177D" w:rsidRDefault="0056602C">
      <w:pPr>
        <w:rPr>
          <w:lang w:eastAsia="ja-JP"/>
        </w:rPr>
      </w:pPr>
      <w:r>
        <w:rPr>
          <w:color w:val="202020"/>
          <w:sz w:val="19"/>
          <w:lang w:eastAsia="ja-JP"/>
        </w:rPr>
        <w:t>現在感じている問題点をご記入ください。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4"/>
      </w:tblGrid>
      <w:tr w:rsidR="0097177D" w14:paraId="36B15D61" w14:textId="77777777" w:rsidTr="00D97A15">
        <w:trPr>
          <w:trHeight w:val="2100"/>
          <w:jc w:val="center"/>
        </w:trPr>
        <w:tc>
          <w:tcPr>
            <w:tcW w:w="9864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5957FD" w14:textId="77777777" w:rsidR="0097177D" w:rsidRDefault="0056602C">
            <w:pPr>
              <w:rPr>
                <w:color w:val="666666"/>
                <w:sz w:val="18"/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記載例：商品は完成していますが、賞味期限を設定するための菌検査や、販売に必要な表示ラベル・パッケージが整っていません。県外の小売店にも提案できる商品にするため、販売開始までに必要な準備を一体的に進めたいと考えています。</w:t>
            </w:r>
          </w:p>
          <w:p w14:paraId="54B7BCA6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0096BDED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6E23701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334BB5E7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3BCB4BAB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277460C6" w14:textId="77777777" w:rsidR="00D97A15" w:rsidRPr="00D97A15" w:rsidRDefault="00D97A15">
            <w:pPr>
              <w:rPr>
                <w:rFonts w:ascii="ＭＳ Ｐゴシック" w:eastAsia="ＭＳ Ｐゴシック" w:hAnsi="ＭＳ Ｐゴシック"/>
                <w:sz w:val="22"/>
                <w:szCs w:val="32"/>
                <w:lang w:eastAsia="ja-JP"/>
              </w:rPr>
            </w:pPr>
          </w:p>
        </w:tc>
      </w:tr>
    </w:tbl>
    <w:p w14:paraId="4D5816B9" w14:textId="77777777" w:rsidR="0097177D" w:rsidRDefault="0056602C">
      <w:pPr>
        <w:rPr>
          <w:lang w:eastAsia="ja-JP"/>
        </w:rPr>
      </w:pPr>
      <w:r>
        <w:rPr>
          <w:lang w:eastAsia="ja-JP"/>
        </w:rPr>
        <w:br w:type="page"/>
      </w:r>
    </w:p>
    <w:p w14:paraId="476C91CC" w14:textId="77777777" w:rsidR="0097177D" w:rsidRDefault="0056602C">
      <w:pPr>
        <w:keepNext/>
        <w:spacing w:before="100" w:after="80"/>
        <w:rPr>
          <w:lang w:eastAsia="ja-JP"/>
        </w:rPr>
      </w:pPr>
      <w:r>
        <w:rPr>
          <w:b/>
          <w:color w:val="1F4E78"/>
          <w:sz w:val="25"/>
          <w:lang w:eastAsia="ja-JP"/>
        </w:rPr>
        <w:lastRenderedPageBreak/>
        <w:t>3</w:t>
      </w:r>
      <w:r>
        <w:rPr>
          <w:b/>
          <w:color w:val="1F4E78"/>
          <w:sz w:val="25"/>
          <w:lang w:eastAsia="ja-JP"/>
        </w:rPr>
        <w:t>．今回の取組内容</w:t>
      </w:r>
    </w:p>
    <w:p w14:paraId="2B2209BD" w14:textId="69ADD221" w:rsidR="0097177D" w:rsidRPr="00A23C24" w:rsidRDefault="00A23C24" w:rsidP="00A23C24">
      <w:pPr>
        <w:pStyle w:val="a9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※ </w:t>
      </w:r>
      <w:r w:rsidRPr="00A23C24">
        <w:rPr>
          <w:rFonts w:ascii="ＭＳ Ｐゴシック" w:eastAsia="ＭＳ Ｐゴシック" w:hAnsi="ＭＳ Ｐゴシック"/>
          <w:lang w:eastAsia="ja-JP"/>
        </w:rPr>
        <w:t>使用する経費区分</w:t>
      </w:r>
      <w:r w:rsidRPr="00A23C24">
        <w:rPr>
          <w:rFonts w:ascii="ＭＳ Ｐゴシック" w:eastAsia="ＭＳ Ｐゴシック" w:hAnsi="ＭＳ Ｐゴシック" w:hint="eastAsia"/>
          <w:lang w:eastAsia="ja-JP"/>
        </w:rPr>
        <w:t>の□</w:t>
      </w:r>
      <w:r w:rsidRPr="00A23C24">
        <w:rPr>
          <w:rFonts w:ascii="ＭＳ Ｐゴシック" w:eastAsia="ＭＳ Ｐゴシック" w:hAnsi="ＭＳ Ｐゴシック"/>
          <w:lang w:eastAsia="ja-JP"/>
        </w:rPr>
        <w:t>にチェック</w:t>
      </w:r>
      <w:r w:rsidRPr="00A23C24">
        <w:rPr>
          <w:rFonts w:ascii="ＭＳ Ｐゴシック" w:eastAsia="ＭＳ Ｐゴシック" w:hAnsi="ＭＳ Ｐゴシック" w:cs="Segoe UI Symbol" w:hint="eastAsia"/>
          <w:lang w:eastAsia="ja-JP"/>
        </w:rPr>
        <w:t>☑</w:t>
      </w:r>
      <w:r w:rsidRPr="00A23C24">
        <w:rPr>
          <w:rFonts w:ascii="ＭＳ Ｐゴシック" w:eastAsia="ＭＳ Ｐゴシック" w:hAnsi="ＭＳ Ｐゴシック"/>
          <w:lang w:eastAsia="ja-JP"/>
        </w:rPr>
        <w:t>し、その経費で実施する内容をご記入ください。</w:t>
      </w:r>
    </w:p>
    <w:p w14:paraId="0090AE65" w14:textId="77777777" w:rsidR="00A23C24" w:rsidRDefault="00A23C24" w:rsidP="00A23C24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A23C24">
        <w:rPr>
          <w:rFonts w:ascii="ＭＳ Ｐゴシック" w:eastAsia="ＭＳ Ｐゴシック" w:hAnsi="ＭＳ Ｐゴシック" w:cs="ＭＳ 明朝" w:hint="eastAsia"/>
          <w:lang w:eastAsia="ja-JP"/>
        </w:rPr>
        <w:t>※</w:t>
      </w:r>
      <w:r>
        <w:rPr>
          <w:rFonts w:ascii="ＭＳ Ｐゴシック" w:eastAsia="ＭＳ Ｐゴシック" w:hAnsi="ＭＳ Ｐゴシック" w:cs="ＭＳ 明朝" w:hint="eastAsia"/>
          <w:lang w:eastAsia="ja-JP"/>
        </w:rPr>
        <w:t xml:space="preserve"> </w:t>
      </w:r>
      <w:r w:rsidRPr="00A23C24">
        <w:rPr>
          <w:rFonts w:ascii="ＭＳ Ｐゴシック" w:eastAsia="ＭＳ Ｐゴシック" w:hAnsi="ＭＳ Ｐゴシック"/>
          <w:lang w:eastAsia="ja-JP"/>
        </w:rPr>
        <w:t>記載例は、申請者の実際の取組内容に置き換えてください。すべての経費区分を使用する必要はありま</w:t>
      </w:r>
    </w:p>
    <w:p w14:paraId="680568CD" w14:textId="159E9A43" w:rsidR="00A23C24" w:rsidRPr="00A23C24" w:rsidRDefault="00A23C24" w:rsidP="00A23C24">
      <w:pPr>
        <w:pStyle w:val="a9"/>
        <w:ind w:firstLineChars="150" w:firstLine="330"/>
        <w:rPr>
          <w:rFonts w:ascii="ＭＳ Ｐゴシック" w:eastAsia="ＭＳ Ｐゴシック" w:hAnsi="ＭＳ Ｐゴシック"/>
          <w:lang w:eastAsia="ja-JP"/>
        </w:rPr>
      </w:pPr>
      <w:r w:rsidRPr="00A23C24">
        <w:rPr>
          <w:rFonts w:ascii="ＭＳ Ｐゴシック" w:eastAsia="ＭＳ Ｐゴシック" w:hAnsi="ＭＳ Ｐゴシック"/>
          <w:lang w:eastAsia="ja-JP"/>
        </w:rPr>
        <w:t>せん。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78"/>
        <w:gridCol w:w="7086"/>
      </w:tblGrid>
      <w:tr w:rsidR="0097177D" w14:paraId="281AF730" w14:textId="77777777" w:rsidTr="00A23C24">
        <w:trPr>
          <w:jc w:val="center"/>
        </w:trPr>
        <w:tc>
          <w:tcPr>
            <w:tcW w:w="2778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DC6E34" w14:textId="77777777" w:rsidR="0097177D" w:rsidRDefault="0056602C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経費区分</w:t>
            </w:r>
            <w:proofErr w:type="spellEnd"/>
          </w:p>
        </w:tc>
        <w:tc>
          <w:tcPr>
            <w:tcW w:w="7086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7C92DD" w14:textId="77777777" w:rsidR="0097177D" w:rsidRDefault="0056602C">
            <w:pPr>
              <w:jc w:val="center"/>
              <w:rPr>
                <w:lang w:eastAsia="ja-JP"/>
              </w:rPr>
            </w:pPr>
            <w:r>
              <w:rPr>
                <w:b/>
                <w:color w:val="FFFFFF"/>
                <w:sz w:val="18"/>
                <w:lang w:eastAsia="ja-JP"/>
              </w:rPr>
              <w:t>その経費で実施する取組内容</w:t>
            </w:r>
          </w:p>
        </w:tc>
      </w:tr>
      <w:tr w:rsidR="0097177D" w14:paraId="173788A0" w14:textId="77777777" w:rsidTr="00A23C24">
        <w:trPr>
          <w:trHeight w:val="500"/>
          <w:jc w:val="center"/>
        </w:trPr>
        <w:tc>
          <w:tcPr>
            <w:tcW w:w="27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89AA2E" w14:textId="060044B9" w:rsidR="0097177D" w:rsidRPr="00A23C24" w:rsidRDefault="0056602C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 xml:space="preserve">□ </w:t>
            </w:r>
            <w:r w:rsidR="00A23C24" w:rsidRPr="00A23C24">
              <w:rPr>
                <w:rFonts w:ascii="ＭＳ Ｐゴシック" w:eastAsia="ＭＳ Ｐゴシック" w:hAnsi="ＭＳ Ｐゴシック" w:hint="eastAsia"/>
                <w:b/>
                <w:color w:val="1F4E78"/>
                <w:szCs w:val="28"/>
                <w:lang w:eastAsia="ja-JP"/>
              </w:rPr>
              <w:t xml:space="preserve">　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1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．出展費</w:t>
            </w:r>
          </w:p>
        </w:tc>
        <w:tc>
          <w:tcPr>
            <w:tcW w:w="70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B54307" w14:textId="40272AEE" w:rsidR="0097177D" w:rsidRDefault="00A23C24">
            <w:pPr>
              <w:rPr>
                <w:color w:val="666666"/>
                <w:sz w:val="17"/>
                <w:lang w:eastAsia="ja-JP"/>
              </w:rPr>
            </w:pPr>
            <w:r>
              <w:rPr>
                <w:color w:val="666666"/>
                <w:sz w:val="17"/>
                <w:lang w:eastAsia="ja-JP"/>
              </w:rPr>
              <w:t>記載例：</w:t>
            </w:r>
            <w:r w:rsidRPr="00A23C24">
              <w:rPr>
                <w:color w:val="666666"/>
                <w:sz w:val="17"/>
                <w:lang w:eastAsia="ja-JP"/>
              </w:rPr>
              <w:t>展示会への出展に必要な担当者1名分の航空運賃及び宿泊費に使用します。</w:t>
            </w:r>
          </w:p>
          <w:p w14:paraId="66617669" w14:textId="77777777" w:rsid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  <w:p w14:paraId="155273F7" w14:textId="0F812223" w:rsidR="00A23C24" w:rsidRP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</w:tr>
      <w:tr w:rsidR="0097177D" w14:paraId="70FAA6D1" w14:textId="77777777" w:rsidTr="00A23C24">
        <w:trPr>
          <w:trHeight w:val="500"/>
          <w:jc w:val="center"/>
        </w:trPr>
        <w:tc>
          <w:tcPr>
            <w:tcW w:w="27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8116F3" w14:textId="53592C72" w:rsidR="0097177D" w:rsidRPr="00A23C24" w:rsidRDefault="0056602C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 xml:space="preserve">□ </w:t>
            </w:r>
            <w:r w:rsidR="00A23C24" w:rsidRPr="00A23C24">
              <w:rPr>
                <w:rFonts w:ascii="ＭＳ Ｐゴシック" w:eastAsia="ＭＳ Ｐゴシック" w:hAnsi="ＭＳ Ｐゴシック" w:hint="eastAsia"/>
                <w:b/>
                <w:color w:val="1F4E78"/>
                <w:szCs w:val="28"/>
                <w:lang w:eastAsia="ja-JP"/>
              </w:rPr>
              <w:t xml:space="preserve">　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2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．旅費</w:t>
            </w:r>
          </w:p>
        </w:tc>
        <w:tc>
          <w:tcPr>
            <w:tcW w:w="70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53BBEB" w14:textId="25E97EDB" w:rsidR="0097177D" w:rsidRDefault="00A23C24">
            <w:pPr>
              <w:rPr>
                <w:color w:val="666666"/>
                <w:sz w:val="17"/>
                <w:lang w:eastAsia="ja-JP"/>
              </w:rPr>
            </w:pPr>
            <w:r>
              <w:rPr>
                <w:color w:val="666666"/>
                <w:sz w:val="17"/>
                <w:lang w:eastAsia="ja-JP"/>
              </w:rPr>
              <w:t>記載例：</w:t>
            </w:r>
            <w:r w:rsidRPr="00A23C24">
              <w:rPr>
                <w:color w:val="666666"/>
                <w:sz w:val="17"/>
                <w:lang w:eastAsia="ja-JP"/>
              </w:rPr>
              <w:t>展示会への出展に必要な担当者1名分の航空運賃及び宿泊費に使用します。</w:t>
            </w:r>
          </w:p>
          <w:p w14:paraId="17C00965" w14:textId="77777777" w:rsid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  <w:p w14:paraId="1B5A444B" w14:textId="68074140" w:rsidR="00A23C24" w:rsidRP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</w:tr>
      <w:tr w:rsidR="0097177D" w14:paraId="289C80A2" w14:textId="77777777" w:rsidTr="00A23C24">
        <w:trPr>
          <w:trHeight w:val="500"/>
          <w:jc w:val="center"/>
        </w:trPr>
        <w:tc>
          <w:tcPr>
            <w:tcW w:w="27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DE9B42" w14:textId="1F0AF6F2" w:rsidR="0097177D" w:rsidRPr="00A23C24" w:rsidRDefault="0056602C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 xml:space="preserve">□ </w:t>
            </w:r>
            <w:r w:rsidR="00A23C24" w:rsidRPr="00A23C24">
              <w:rPr>
                <w:rFonts w:ascii="ＭＳ Ｐゴシック" w:eastAsia="ＭＳ Ｐゴシック" w:hAnsi="ＭＳ Ｐゴシック" w:hint="eastAsia"/>
                <w:b/>
                <w:color w:val="1F4E78"/>
                <w:szCs w:val="28"/>
                <w:lang w:eastAsia="ja-JP"/>
              </w:rPr>
              <w:t xml:space="preserve">　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3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．発送・輸送費</w:t>
            </w:r>
          </w:p>
        </w:tc>
        <w:tc>
          <w:tcPr>
            <w:tcW w:w="70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3FA4E4" w14:textId="73331B11" w:rsidR="0097177D" w:rsidRDefault="00A23C24">
            <w:pPr>
              <w:rPr>
                <w:color w:val="666666"/>
                <w:sz w:val="17"/>
                <w:lang w:eastAsia="ja-JP"/>
              </w:rPr>
            </w:pPr>
            <w:r>
              <w:rPr>
                <w:color w:val="666666"/>
                <w:sz w:val="17"/>
                <w:lang w:eastAsia="ja-JP"/>
              </w:rPr>
              <w:t>記載例：</w:t>
            </w:r>
            <w:r w:rsidRPr="00A23C24">
              <w:rPr>
                <w:color w:val="666666"/>
                <w:sz w:val="17"/>
                <w:lang w:eastAsia="ja-JP"/>
              </w:rPr>
              <w:t>展示会場へ商品サンプル、展示用商品及び展示資材を発送します。</w:t>
            </w:r>
          </w:p>
          <w:p w14:paraId="3DCF7F36" w14:textId="77777777" w:rsid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  <w:p w14:paraId="28F70C38" w14:textId="795F185A" w:rsidR="00A23C24" w:rsidRP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</w:tr>
      <w:tr w:rsidR="0097177D" w14:paraId="5DC72160" w14:textId="77777777" w:rsidTr="00A23C24">
        <w:trPr>
          <w:trHeight w:val="500"/>
          <w:jc w:val="center"/>
        </w:trPr>
        <w:tc>
          <w:tcPr>
            <w:tcW w:w="27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FF9AD9" w14:textId="02B05A1D" w:rsidR="0097177D" w:rsidRPr="00A23C24" w:rsidRDefault="0056602C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 xml:space="preserve">□ </w:t>
            </w:r>
            <w:r w:rsidR="00A23C24" w:rsidRPr="00A23C24">
              <w:rPr>
                <w:rFonts w:ascii="ＭＳ Ｐゴシック" w:eastAsia="ＭＳ Ｐゴシック" w:hAnsi="ＭＳ Ｐゴシック" w:hint="eastAsia"/>
                <w:b/>
                <w:color w:val="1F4E78"/>
                <w:szCs w:val="28"/>
                <w:lang w:eastAsia="ja-JP"/>
              </w:rPr>
              <w:t xml:space="preserve">　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4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</w:rPr>
              <w:t>．販促物制作費</w:t>
            </w:r>
          </w:p>
        </w:tc>
        <w:tc>
          <w:tcPr>
            <w:tcW w:w="70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2A7E50" w14:textId="594E89D9" w:rsidR="0097177D" w:rsidRDefault="0056602C">
            <w:pPr>
              <w:rPr>
                <w:color w:val="666666"/>
                <w:sz w:val="17"/>
                <w:lang w:eastAsia="ja-JP"/>
              </w:rPr>
            </w:pPr>
            <w:r>
              <w:rPr>
                <w:color w:val="666666"/>
                <w:sz w:val="17"/>
                <w:lang w:eastAsia="ja-JP"/>
              </w:rPr>
              <w:t>記載例：</w:t>
            </w:r>
            <w:r w:rsidR="00A23C24" w:rsidRPr="00A23C24">
              <w:rPr>
                <w:color w:val="666666"/>
                <w:sz w:val="17"/>
                <w:lang w:eastAsia="ja-JP"/>
              </w:rPr>
              <w:t>商品の特徴や販売場所を紹介するチラシ及び店頭用POPを制作します。</w:t>
            </w:r>
          </w:p>
          <w:p w14:paraId="04A11B89" w14:textId="77777777" w:rsidR="00D97A15" w:rsidRDefault="00D97A15">
            <w:pPr>
              <w:rPr>
                <w:lang w:eastAsia="ja-JP"/>
              </w:rPr>
            </w:pPr>
          </w:p>
          <w:p w14:paraId="66E4420F" w14:textId="77777777" w:rsidR="00A23C24" w:rsidRDefault="00A23C24">
            <w:pPr>
              <w:rPr>
                <w:lang w:eastAsia="ja-JP"/>
              </w:rPr>
            </w:pPr>
          </w:p>
        </w:tc>
      </w:tr>
      <w:tr w:rsidR="0097177D" w14:paraId="7C2B522A" w14:textId="77777777" w:rsidTr="00A23C24">
        <w:trPr>
          <w:trHeight w:val="500"/>
          <w:jc w:val="center"/>
        </w:trPr>
        <w:tc>
          <w:tcPr>
            <w:tcW w:w="27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58373E" w14:textId="427DC6DA" w:rsidR="0097177D" w:rsidRPr="00A23C24" w:rsidRDefault="0056602C">
            <w:pPr>
              <w:rPr>
                <w:rFonts w:ascii="ＭＳ Ｐゴシック" w:eastAsia="ＭＳ Ｐゴシック" w:hAnsi="ＭＳ Ｐゴシック"/>
                <w:szCs w:val="28"/>
                <w:lang w:eastAsia="ja-JP"/>
              </w:rPr>
            </w:pP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 xml:space="preserve">□ </w:t>
            </w:r>
            <w:r w:rsidR="00A23C24" w:rsidRPr="00A23C24">
              <w:rPr>
                <w:rFonts w:ascii="ＭＳ Ｐゴシック" w:eastAsia="ＭＳ Ｐゴシック" w:hAnsi="ＭＳ Ｐゴシック" w:hint="eastAsia"/>
                <w:b/>
                <w:color w:val="1F4E78"/>
                <w:szCs w:val="28"/>
                <w:lang w:eastAsia="ja-JP"/>
              </w:rPr>
              <w:t xml:space="preserve">　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>5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>．商品開発・試作費</w:t>
            </w:r>
          </w:p>
        </w:tc>
        <w:tc>
          <w:tcPr>
            <w:tcW w:w="70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7CEBDC" w14:textId="764E6312" w:rsidR="0097177D" w:rsidRDefault="00A23C24">
            <w:pPr>
              <w:rPr>
                <w:color w:val="666666"/>
                <w:sz w:val="17"/>
                <w:lang w:eastAsia="ja-JP"/>
              </w:rPr>
            </w:pPr>
            <w:r>
              <w:rPr>
                <w:color w:val="666666"/>
                <w:sz w:val="17"/>
                <w:lang w:eastAsia="ja-JP"/>
              </w:rPr>
              <w:t>記載例：</w:t>
            </w:r>
            <w:r w:rsidRPr="00A23C24">
              <w:rPr>
                <w:color w:val="666666"/>
                <w:sz w:val="17"/>
                <w:lang w:eastAsia="ja-JP"/>
              </w:rPr>
              <w:t>外市場向けの新しい焼菓子を開発するため、原材料を使用して試作を行います。</w:t>
            </w:r>
          </w:p>
          <w:p w14:paraId="570E261D" w14:textId="77777777" w:rsidR="00A23C24" w:rsidRDefault="00A23C24">
            <w:pPr>
              <w:rPr>
                <w:rFonts w:ascii="ＭＳ Ｐゴシック" w:eastAsia="ＭＳ Ｐゴシック" w:hAnsi="ＭＳ Ｐゴシック"/>
                <w:sz w:val="22"/>
                <w:szCs w:val="36"/>
                <w:lang w:eastAsia="ja-JP"/>
              </w:rPr>
            </w:pPr>
          </w:p>
          <w:p w14:paraId="424C176C" w14:textId="78632B4D" w:rsidR="00A23C24" w:rsidRPr="00A23C24" w:rsidRDefault="00A23C24">
            <w:pPr>
              <w:rPr>
                <w:rFonts w:ascii="ＭＳ Ｐゴシック" w:eastAsia="ＭＳ Ｐゴシック" w:hAnsi="ＭＳ Ｐゴシック"/>
                <w:sz w:val="22"/>
                <w:szCs w:val="36"/>
                <w:lang w:eastAsia="ja-JP"/>
              </w:rPr>
            </w:pPr>
          </w:p>
        </w:tc>
      </w:tr>
      <w:tr w:rsidR="0097177D" w14:paraId="74A20761" w14:textId="77777777" w:rsidTr="00A23C24">
        <w:trPr>
          <w:trHeight w:val="500"/>
          <w:jc w:val="center"/>
        </w:trPr>
        <w:tc>
          <w:tcPr>
            <w:tcW w:w="27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FBFD7C" w14:textId="6E427B80" w:rsidR="0097177D" w:rsidRPr="00A23C24" w:rsidRDefault="0056602C">
            <w:pPr>
              <w:rPr>
                <w:rFonts w:ascii="ＭＳ Ｐゴシック" w:eastAsia="ＭＳ Ｐゴシック" w:hAnsi="ＭＳ Ｐゴシック"/>
                <w:szCs w:val="28"/>
                <w:lang w:eastAsia="ja-JP"/>
              </w:rPr>
            </w:pP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 xml:space="preserve">□ </w:t>
            </w:r>
            <w:r w:rsidR="00A23C24" w:rsidRPr="00A23C24">
              <w:rPr>
                <w:rFonts w:ascii="ＭＳ Ｐゴシック" w:eastAsia="ＭＳ Ｐゴシック" w:hAnsi="ＭＳ Ｐゴシック" w:hint="eastAsia"/>
                <w:b/>
                <w:color w:val="1F4E78"/>
                <w:szCs w:val="28"/>
                <w:lang w:eastAsia="ja-JP"/>
              </w:rPr>
              <w:t xml:space="preserve">　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>6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>．パッケージ等制作費</w:t>
            </w:r>
          </w:p>
        </w:tc>
        <w:tc>
          <w:tcPr>
            <w:tcW w:w="70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14034A" w14:textId="77777777" w:rsidR="0097177D" w:rsidRDefault="0056602C">
            <w:pPr>
              <w:rPr>
                <w:color w:val="666666"/>
                <w:sz w:val="17"/>
                <w:lang w:eastAsia="ja-JP"/>
              </w:rPr>
            </w:pPr>
            <w:r>
              <w:rPr>
                <w:color w:val="666666"/>
                <w:sz w:val="17"/>
                <w:lang w:eastAsia="ja-JP"/>
              </w:rPr>
              <w:t>記載例：県外小売店向けの外箱と表示ラベルを制作する。</w:t>
            </w:r>
          </w:p>
          <w:p w14:paraId="3B84CAB3" w14:textId="77777777" w:rsidR="00D97A15" w:rsidRDefault="00D97A15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  <w:p w14:paraId="72384AFF" w14:textId="77777777" w:rsidR="00A23C24" w:rsidRP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</w:tr>
      <w:tr w:rsidR="0097177D" w14:paraId="2A0F6435" w14:textId="77777777" w:rsidTr="00A23C24">
        <w:trPr>
          <w:trHeight w:val="500"/>
          <w:jc w:val="center"/>
        </w:trPr>
        <w:tc>
          <w:tcPr>
            <w:tcW w:w="27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020010" w14:textId="0788DA56" w:rsidR="0097177D" w:rsidRPr="00A23C24" w:rsidRDefault="0056602C">
            <w:pPr>
              <w:rPr>
                <w:rFonts w:ascii="ＭＳ Ｐゴシック" w:eastAsia="ＭＳ Ｐゴシック" w:hAnsi="ＭＳ Ｐゴシック"/>
                <w:szCs w:val="28"/>
                <w:lang w:eastAsia="ja-JP"/>
              </w:rPr>
            </w:pP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 xml:space="preserve">□ </w:t>
            </w:r>
            <w:r w:rsidR="00A23C24" w:rsidRPr="00A23C24">
              <w:rPr>
                <w:rFonts w:ascii="ＭＳ Ｐゴシック" w:eastAsia="ＭＳ Ｐゴシック" w:hAnsi="ＭＳ Ｐゴシック" w:hint="eastAsia"/>
                <w:b/>
                <w:color w:val="1F4E78"/>
                <w:szCs w:val="28"/>
                <w:lang w:eastAsia="ja-JP"/>
              </w:rPr>
              <w:t xml:space="preserve">　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>7</w:t>
            </w:r>
            <w:r w:rsidRPr="00A23C24">
              <w:rPr>
                <w:rFonts w:ascii="ＭＳ Ｐゴシック" w:eastAsia="ＭＳ Ｐゴシック" w:hAnsi="ＭＳ Ｐゴシック"/>
                <w:b/>
                <w:color w:val="1F4E78"/>
                <w:szCs w:val="28"/>
                <w:lang w:eastAsia="ja-JP"/>
              </w:rPr>
              <w:t>．成分分析・菌検査費</w:t>
            </w:r>
          </w:p>
        </w:tc>
        <w:tc>
          <w:tcPr>
            <w:tcW w:w="70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7C0977" w14:textId="77777777" w:rsidR="0097177D" w:rsidRDefault="0056602C">
            <w:pPr>
              <w:rPr>
                <w:color w:val="666666"/>
                <w:sz w:val="17"/>
                <w:lang w:eastAsia="ja-JP"/>
              </w:rPr>
            </w:pPr>
            <w:r>
              <w:rPr>
                <w:color w:val="666666"/>
                <w:sz w:val="17"/>
                <w:lang w:eastAsia="ja-JP"/>
              </w:rPr>
              <w:t>記載例：賞味期限を設定するため、菌検査を実施する。</w:t>
            </w:r>
          </w:p>
          <w:p w14:paraId="101F3160" w14:textId="77777777" w:rsidR="00D97A15" w:rsidRDefault="00D97A15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  <w:p w14:paraId="72C927F9" w14:textId="77777777" w:rsidR="00A23C24" w:rsidRPr="00A23C24" w:rsidRDefault="00A23C24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</w:tr>
    </w:tbl>
    <w:p w14:paraId="2B841CB2" w14:textId="77777777" w:rsidR="0097177D" w:rsidRDefault="0056602C">
      <w:pPr>
        <w:keepNext/>
        <w:spacing w:before="100" w:after="80"/>
        <w:rPr>
          <w:lang w:eastAsia="ja-JP"/>
        </w:rPr>
      </w:pPr>
      <w:r>
        <w:rPr>
          <w:b/>
          <w:color w:val="1F4E78"/>
          <w:sz w:val="25"/>
          <w:lang w:eastAsia="ja-JP"/>
        </w:rPr>
        <w:t>4</w:t>
      </w:r>
      <w:r>
        <w:rPr>
          <w:b/>
          <w:color w:val="1F4E78"/>
          <w:sz w:val="25"/>
          <w:lang w:eastAsia="ja-JP"/>
        </w:rPr>
        <w:t>．経費を組み合わせる理由</w:t>
      </w:r>
    </w:p>
    <w:p w14:paraId="064DB188" w14:textId="77777777" w:rsidR="0097177D" w:rsidRPr="005017ED" w:rsidRDefault="0056602C" w:rsidP="005017ED">
      <w:pPr>
        <w:ind w:firstLineChars="50" w:firstLine="105"/>
        <w:rPr>
          <w:rFonts w:ascii="ＭＳ Ｐゴシック" w:eastAsia="ＭＳ Ｐゴシック" w:hAnsi="ＭＳ Ｐゴシック"/>
          <w:sz w:val="24"/>
          <w:szCs w:val="28"/>
          <w:lang w:eastAsia="ja-JP"/>
        </w:rPr>
      </w:pPr>
      <w:r w:rsidRPr="005017ED">
        <w:rPr>
          <w:rFonts w:ascii="ＭＳ Ｐゴシック" w:eastAsia="ＭＳ Ｐゴシック" w:hAnsi="ＭＳ Ｐゴシック"/>
          <w:color w:val="202020"/>
          <w:szCs w:val="28"/>
          <w:lang w:eastAsia="ja-JP"/>
        </w:rPr>
        <w:t>複数の経費を申請する場合は、それぞれの取組がどのようにつながっているかをご記入ください。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4"/>
      </w:tblGrid>
      <w:tr w:rsidR="0097177D" w14:paraId="3F4A9095" w14:textId="77777777">
        <w:trPr>
          <w:trHeight w:val="1050"/>
          <w:jc w:val="center"/>
        </w:trPr>
        <w:tc>
          <w:tcPr>
            <w:tcW w:w="986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9C5318" w14:textId="77777777" w:rsidR="0097177D" w:rsidRDefault="0056602C">
            <w:pPr>
              <w:rPr>
                <w:color w:val="666666"/>
                <w:sz w:val="18"/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記載例：菌検査によって賞味期限を設定した後、検査結果を表示ラベルに反映します。次に、ラベルを含むパッケージを制作し、販売時に使用する販促物を整えることで、販売開始につなげます。</w:t>
            </w:r>
          </w:p>
          <w:p w14:paraId="4C6BC918" w14:textId="77777777" w:rsidR="001B5D07" w:rsidRDefault="001B5D07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EF5F920" w14:textId="77777777" w:rsidR="001B5D07" w:rsidRDefault="001B5D07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0EEF6DEA" w14:textId="77777777" w:rsidR="001B5D07" w:rsidRDefault="001B5D07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1620CFF" w14:textId="77777777" w:rsidR="00A23C24" w:rsidRDefault="00A23C24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0759860" w14:textId="77777777" w:rsidR="00A23C24" w:rsidRDefault="00A23C24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76BD686A" w14:textId="77777777" w:rsidR="00A23C24" w:rsidRDefault="00A23C24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474D386" w14:textId="77777777" w:rsidR="00A23C24" w:rsidRDefault="00A23C24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DA07237" w14:textId="77777777" w:rsidR="001B5D07" w:rsidRPr="001B5D07" w:rsidRDefault="001B5D07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2A996D7C" w14:textId="77777777" w:rsidR="0097177D" w:rsidRDefault="0056602C">
      <w:pPr>
        <w:keepNext/>
        <w:spacing w:before="100" w:after="80"/>
        <w:rPr>
          <w:lang w:eastAsia="ja-JP"/>
        </w:rPr>
      </w:pPr>
      <w:r>
        <w:rPr>
          <w:b/>
          <w:color w:val="1F4E78"/>
          <w:sz w:val="25"/>
          <w:lang w:eastAsia="ja-JP"/>
        </w:rPr>
        <w:lastRenderedPageBreak/>
        <w:t>5</w:t>
      </w:r>
      <w:r>
        <w:rPr>
          <w:b/>
          <w:color w:val="1F4E78"/>
          <w:sz w:val="25"/>
          <w:lang w:eastAsia="ja-JP"/>
        </w:rPr>
        <w:t>．取組の目標</w:t>
      </w:r>
    </w:p>
    <w:p w14:paraId="5B0A0137" w14:textId="347A981E" w:rsidR="0097177D" w:rsidRPr="005017ED" w:rsidRDefault="001B5D07">
      <w:pPr>
        <w:rPr>
          <w:sz w:val="24"/>
          <w:szCs w:val="28"/>
          <w:lang w:eastAsia="ja-JP"/>
        </w:rPr>
      </w:pPr>
      <w:r w:rsidRPr="005017ED">
        <w:rPr>
          <w:rFonts w:hint="eastAsia"/>
          <w:b/>
          <w:color w:val="202020"/>
          <w:szCs w:val="28"/>
          <w:lang w:eastAsia="ja-JP"/>
        </w:rPr>
        <w:t>①</w:t>
      </w:r>
      <w:r w:rsidRPr="005017ED">
        <w:rPr>
          <w:b/>
          <w:color w:val="202020"/>
          <w:szCs w:val="28"/>
          <w:lang w:eastAsia="ja-JP"/>
        </w:rPr>
        <w:t>数値目標を1項目以上設定してください。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71"/>
        <w:gridCol w:w="1587"/>
        <w:gridCol w:w="1587"/>
        <w:gridCol w:w="3118"/>
      </w:tblGrid>
      <w:tr w:rsidR="0097177D" w14:paraId="572CB3A2" w14:textId="77777777">
        <w:trPr>
          <w:tblHeader/>
          <w:jc w:val="center"/>
        </w:trPr>
        <w:tc>
          <w:tcPr>
            <w:tcW w:w="3571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DD8CA6" w14:textId="77777777" w:rsidR="0097177D" w:rsidRDefault="0056602C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成果を確認する項目</w:t>
            </w:r>
            <w:proofErr w:type="spellEnd"/>
          </w:p>
        </w:tc>
        <w:tc>
          <w:tcPr>
            <w:tcW w:w="1587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6984D6" w14:textId="77777777" w:rsidR="0097177D" w:rsidRDefault="0056602C">
            <w:pPr>
              <w:jc w:val="center"/>
            </w:pPr>
            <w:r>
              <w:rPr>
                <w:b/>
                <w:color w:val="FFFFFF"/>
                <w:sz w:val="18"/>
              </w:rPr>
              <w:t>現在</w:t>
            </w:r>
          </w:p>
        </w:tc>
        <w:tc>
          <w:tcPr>
            <w:tcW w:w="1587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19D8FC" w14:textId="77777777" w:rsidR="0097177D" w:rsidRDefault="0056602C">
            <w:pPr>
              <w:jc w:val="center"/>
            </w:pPr>
            <w:r>
              <w:rPr>
                <w:b/>
                <w:color w:val="FFFFFF"/>
                <w:sz w:val="18"/>
              </w:rPr>
              <w:t>目標</w:t>
            </w:r>
          </w:p>
        </w:tc>
        <w:tc>
          <w:tcPr>
            <w:tcW w:w="3118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A6342E" w14:textId="77777777" w:rsidR="0097177D" w:rsidRDefault="0056602C">
            <w:pPr>
              <w:jc w:val="center"/>
            </w:pPr>
            <w:r>
              <w:rPr>
                <w:b/>
                <w:color w:val="FFFFFF"/>
                <w:sz w:val="18"/>
              </w:rPr>
              <w:t>確認時期</w:t>
            </w:r>
          </w:p>
        </w:tc>
      </w:tr>
      <w:tr w:rsidR="0097177D" w14:paraId="1CF79449" w14:textId="77777777">
        <w:trPr>
          <w:trHeight w:val="520"/>
          <w:jc w:val="center"/>
        </w:trPr>
        <w:tc>
          <w:tcPr>
            <w:tcW w:w="35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E252D8" w14:textId="77777777" w:rsidR="0097177D" w:rsidRDefault="0056602C">
            <w:pPr>
              <w:rPr>
                <w:color w:val="202020"/>
                <w:sz w:val="18"/>
                <w:lang w:eastAsia="zh-CN"/>
              </w:rPr>
            </w:pPr>
            <w:r>
              <w:rPr>
                <w:color w:val="202020"/>
                <w:sz w:val="18"/>
                <w:lang w:eastAsia="zh-CN"/>
              </w:rPr>
              <w:t>記載例：月間販売個数</w:t>
            </w:r>
          </w:p>
          <w:p w14:paraId="68F42F68" w14:textId="6A4DE388" w:rsidR="001B5D07" w:rsidRDefault="001B5D07">
            <w:pPr>
              <w:rPr>
                <w:lang w:eastAsia="zh-CN"/>
              </w:rPr>
            </w:pPr>
            <w:r>
              <w:rPr>
                <w:color w:val="202020"/>
                <w:sz w:val="18"/>
                <w:lang w:eastAsia="zh-CN"/>
              </w:rPr>
              <w:t>記載例：新規取引先数</w:t>
            </w:r>
          </w:p>
        </w:tc>
        <w:tc>
          <w:tcPr>
            <w:tcW w:w="158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80B8F4" w14:textId="77777777" w:rsidR="0097177D" w:rsidRDefault="0056602C">
            <w:pPr>
              <w:jc w:val="center"/>
              <w:rPr>
                <w:color w:val="202020"/>
                <w:sz w:val="18"/>
                <w:lang w:eastAsia="ja-JP"/>
              </w:rPr>
            </w:pPr>
            <w:r>
              <w:rPr>
                <w:color w:val="202020"/>
                <w:sz w:val="18"/>
              </w:rPr>
              <w:t>0</w:t>
            </w:r>
            <w:r>
              <w:rPr>
                <w:color w:val="202020"/>
                <w:sz w:val="18"/>
              </w:rPr>
              <w:t>個</w:t>
            </w:r>
          </w:p>
          <w:p w14:paraId="7ACB95A6" w14:textId="71445090" w:rsidR="001B5D07" w:rsidRDefault="001B5D07">
            <w:pPr>
              <w:jc w:val="center"/>
              <w:rPr>
                <w:lang w:eastAsia="ja-JP"/>
              </w:rPr>
            </w:pPr>
            <w:r>
              <w:rPr>
                <w:color w:val="202020"/>
                <w:sz w:val="18"/>
              </w:rPr>
              <w:t>0社</w:t>
            </w:r>
          </w:p>
        </w:tc>
        <w:tc>
          <w:tcPr>
            <w:tcW w:w="158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001EDB" w14:textId="77777777" w:rsidR="0097177D" w:rsidRDefault="0056602C">
            <w:pPr>
              <w:jc w:val="center"/>
              <w:rPr>
                <w:color w:val="202020"/>
                <w:sz w:val="18"/>
                <w:lang w:eastAsia="ja-JP"/>
              </w:rPr>
            </w:pPr>
            <w:r>
              <w:rPr>
                <w:color w:val="202020"/>
                <w:sz w:val="18"/>
              </w:rPr>
              <w:t>100</w:t>
            </w:r>
            <w:r>
              <w:rPr>
                <w:color w:val="202020"/>
                <w:sz w:val="18"/>
              </w:rPr>
              <w:t>個</w:t>
            </w:r>
          </w:p>
          <w:p w14:paraId="6F38FE95" w14:textId="71ACAD91" w:rsidR="001B5D07" w:rsidRDefault="001B5D07">
            <w:pPr>
              <w:jc w:val="center"/>
              <w:rPr>
                <w:lang w:eastAsia="ja-JP"/>
              </w:rPr>
            </w:pPr>
            <w:r>
              <w:rPr>
                <w:color w:val="202020"/>
                <w:sz w:val="18"/>
              </w:rPr>
              <w:t>2社</w:t>
            </w:r>
          </w:p>
        </w:tc>
        <w:tc>
          <w:tcPr>
            <w:tcW w:w="311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5EA491" w14:textId="77777777" w:rsidR="0097177D" w:rsidRDefault="0056602C">
            <w:pPr>
              <w:jc w:val="center"/>
              <w:rPr>
                <w:color w:val="202020"/>
                <w:sz w:val="18"/>
                <w:lang w:eastAsia="ja-JP"/>
              </w:rPr>
            </w:pPr>
            <w:r>
              <w:rPr>
                <w:color w:val="202020"/>
                <w:sz w:val="18"/>
                <w:lang w:eastAsia="ja-JP"/>
              </w:rPr>
              <w:t>事業終了</w:t>
            </w:r>
            <w:r>
              <w:rPr>
                <w:color w:val="202020"/>
                <w:sz w:val="18"/>
                <w:lang w:eastAsia="ja-JP"/>
              </w:rPr>
              <w:t>3</w:t>
            </w:r>
            <w:r>
              <w:rPr>
                <w:color w:val="202020"/>
                <w:sz w:val="18"/>
                <w:lang w:eastAsia="ja-JP"/>
              </w:rPr>
              <w:t>か月後</w:t>
            </w:r>
          </w:p>
          <w:p w14:paraId="788B8EF0" w14:textId="3FDC437D" w:rsidR="001B5D07" w:rsidRDefault="001B5D07">
            <w:pPr>
              <w:jc w:val="center"/>
              <w:rPr>
                <w:lang w:eastAsia="ja-JP"/>
              </w:rPr>
            </w:pPr>
            <w:r>
              <w:rPr>
                <w:color w:val="202020"/>
                <w:sz w:val="18"/>
                <w:lang w:eastAsia="ja-JP"/>
              </w:rPr>
              <w:t>事業終了6か月後</w:t>
            </w:r>
          </w:p>
        </w:tc>
      </w:tr>
      <w:tr w:rsidR="0097177D" w14:paraId="03B82D59" w14:textId="77777777">
        <w:trPr>
          <w:trHeight w:val="520"/>
          <w:jc w:val="center"/>
        </w:trPr>
        <w:tc>
          <w:tcPr>
            <w:tcW w:w="35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007B2D" w14:textId="3FA9A5E4" w:rsidR="0097177D" w:rsidRPr="001B5D07" w:rsidRDefault="0097177D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  <w:tc>
          <w:tcPr>
            <w:tcW w:w="158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825233" w14:textId="336DCEDF" w:rsidR="0097177D" w:rsidRPr="001B5D07" w:rsidRDefault="0097177D" w:rsidP="001B5D07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  <w:tc>
          <w:tcPr>
            <w:tcW w:w="158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985B1A" w14:textId="4A27CFE2" w:rsidR="0097177D" w:rsidRPr="001B5D07" w:rsidRDefault="0097177D" w:rsidP="001B5D07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  <w:tc>
          <w:tcPr>
            <w:tcW w:w="311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EBAF7E" w14:textId="4594D898" w:rsidR="0097177D" w:rsidRPr="001B5D07" w:rsidRDefault="0097177D" w:rsidP="001B5D07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</w:tr>
      <w:tr w:rsidR="0097177D" w14:paraId="6311FDE4" w14:textId="77777777">
        <w:trPr>
          <w:trHeight w:val="520"/>
          <w:jc w:val="center"/>
        </w:trPr>
        <w:tc>
          <w:tcPr>
            <w:tcW w:w="35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B06821" w14:textId="0015F326" w:rsidR="0097177D" w:rsidRPr="001B5D07" w:rsidRDefault="0097177D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  <w:tc>
          <w:tcPr>
            <w:tcW w:w="158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9787B0" w14:textId="651D9906" w:rsidR="0097177D" w:rsidRPr="001B5D07" w:rsidRDefault="0097177D" w:rsidP="001B5D07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  <w:tc>
          <w:tcPr>
            <w:tcW w:w="158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3D52A3" w14:textId="3B845911" w:rsidR="0097177D" w:rsidRPr="001B5D07" w:rsidRDefault="0097177D" w:rsidP="001B5D07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  <w:tc>
          <w:tcPr>
            <w:tcW w:w="311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98200B" w14:textId="5F59B924" w:rsidR="0097177D" w:rsidRPr="001B5D07" w:rsidRDefault="0097177D" w:rsidP="001B5D07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ja-JP"/>
              </w:rPr>
            </w:pPr>
          </w:p>
        </w:tc>
      </w:tr>
    </w:tbl>
    <w:p w14:paraId="22ABEC93" w14:textId="77777777" w:rsidR="001B5D07" w:rsidRDefault="001B5D07">
      <w:pPr>
        <w:rPr>
          <w:b/>
          <w:sz w:val="19"/>
          <w:lang w:eastAsia="ja-JP"/>
        </w:rPr>
      </w:pPr>
    </w:p>
    <w:p w14:paraId="44460100" w14:textId="1A70515C" w:rsidR="0097177D" w:rsidRPr="005017ED" w:rsidRDefault="001B5D07">
      <w:pPr>
        <w:rPr>
          <w:b/>
          <w:szCs w:val="28"/>
          <w:lang w:eastAsia="ja-JP"/>
        </w:rPr>
      </w:pPr>
      <w:r w:rsidRPr="005017ED">
        <w:rPr>
          <w:rFonts w:hint="eastAsia"/>
          <w:b/>
          <w:szCs w:val="28"/>
          <w:lang w:eastAsia="ja-JP"/>
        </w:rPr>
        <w:t>②</w:t>
      </w:r>
      <w:r w:rsidR="005A09EF" w:rsidRPr="005017ED">
        <w:rPr>
          <w:b/>
          <w:szCs w:val="28"/>
          <w:lang w:eastAsia="ja-JP"/>
        </w:rPr>
        <w:t>今回の取組で実現したいこと（数値以外の目標）</w:t>
      </w:r>
    </w:p>
    <w:p w14:paraId="00412D93" w14:textId="73D96237" w:rsidR="005A09EF" w:rsidRPr="005017ED" w:rsidRDefault="005A09EF" w:rsidP="005017ED">
      <w:pPr>
        <w:pStyle w:val="a9"/>
        <w:ind w:firstLineChars="50" w:firstLine="110"/>
        <w:rPr>
          <w:rFonts w:ascii="ＭＳ Ｐゴシック" w:eastAsia="ＭＳ Ｐゴシック" w:hAnsi="ＭＳ Ｐゴシック"/>
          <w:lang w:eastAsia="ja-JP"/>
        </w:rPr>
      </w:pPr>
      <w:r w:rsidRPr="005017ED">
        <w:rPr>
          <w:rFonts w:ascii="ＭＳ Ｐゴシック" w:eastAsia="ＭＳ Ｐゴシック" w:hAnsi="ＭＳ Ｐゴシック"/>
          <w:lang w:eastAsia="ja-JP"/>
        </w:rPr>
        <w:t>今回の取組によって、販売や販路をどのように変えていきたいかをご記入ください。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4"/>
      </w:tblGrid>
      <w:tr w:rsidR="0097177D" w14:paraId="5DBF1EED" w14:textId="77777777" w:rsidTr="00D97A15">
        <w:trPr>
          <w:trHeight w:val="837"/>
          <w:jc w:val="center"/>
        </w:trPr>
        <w:tc>
          <w:tcPr>
            <w:tcW w:w="986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BF4586" w14:textId="77777777" w:rsidR="0097177D" w:rsidRDefault="0056602C">
            <w:pPr>
              <w:rPr>
                <w:color w:val="666666"/>
                <w:sz w:val="18"/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記載例：商品表示とパッケージを整え、県外の小売店に商品を提案し、継続的に販売できる状態を目指します。</w:t>
            </w:r>
          </w:p>
          <w:p w14:paraId="638A3C89" w14:textId="77777777" w:rsidR="00D97A15" w:rsidRP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3159A55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65B2FD41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0FDA9F20" w14:textId="77777777" w:rsidR="00D97A15" w:rsidRDefault="00D97A15">
            <w:pPr>
              <w:rPr>
                <w:rFonts w:ascii="ＭＳ Ｐゴシック" w:eastAsia="ＭＳ Ｐゴシック" w:hAnsi="ＭＳ Ｐゴシック"/>
                <w:color w:val="666666"/>
                <w:sz w:val="22"/>
                <w:szCs w:val="32"/>
                <w:lang w:eastAsia="ja-JP"/>
              </w:rPr>
            </w:pPr>
          </w:p>
          <w:p w14:paraId="4CA1296D" w14:textId="77777777" w:rsidR="00D97A15" w:rsidRPr="00D97A15" w:rsidRDefault="00D97A15">
            <w:pPr>
              <w:rPr>
                <w:lang w:eastAsia="ja-JP"/>
              </w:rPr>
            </w:pPr>
          </w:p>
        </w:tc>
      </w:tr>
    </w:tbl>
    <w:p w14:paraId="4299A5BF" w14:textId="77777777" w:rsidR="005A09EF" w:rsidRDefault="005A09EF" w:rsidP="005A09EF">
      <w:pPr>
        <w:rPr>
          <w:lang w:eastAsia="ja-JP"/>
        </w:rPr>
      </w:pPr>
    </w:p>
    <w:p w14:paraId="41043181" w14:textId="4DA15DD5" w:rsidR="0097177D" w:rsidRDefault="0056602C" w:rsidP="005A09EF">
      <w:pPr>
        <w:rPr>
          <w:lang w:eastAsia="ja-JP"/>
        </w:rPr>
      </w:pPr>
      <w:r>
        <w:rPr>
          <w:b/>
          <w:color w:val="1F4E78"/>
          <w:sz w:val="25"/>
        </w:rPr>
        <w:t>．</w:t>
      </w:r>
      <w:proofErr w:type="spellStart"/>
      <w:r>
        <w:rPr>
          <w:b/>
          <w:color w:val="1F4E78"/>
          <w:sz w:val="25"/>
        </w:rPr>
        <w:t>実施スケジュール</w:t>
      </w:r>
      <w:proofErr w:type="spellEnd"/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21"/>
        <w:gridCol w:w="7143"/>
      </w:tblGrid>
      <w:tr w:rsidR="0097177D" w14:paraId="6650B798" w14:textId="77777777">
        <w:trPr>
          <w:tblHeader/>
          <w:jc w:val="center"/>
        </w:trPr>
        <w:tc>
          <w:tcPr>
            <w:tcW w:w="2721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EBFE2C" w14:textId="77777777" w:rsidR="0097177D" w:rsidRDefault="0056602C">
            <w:pPr>
              <w:jc w:val="center"/>
            </w:pPr>
            <w:r>
              <w:rPr>
                <w:b/>
                <w:color w:val="FFFFFF"/>
                <w:sz w:val="19"/>
              </w:rPr>
              <w:t>実施時期</w:t>
            </w:r>
          </w:p>
        </w:tc>
        <w:tc>
          <w:tcPr>
            <w:tcW w:w="7143" w:type="dxa"/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82D5CB" w14:textId="77777777" w:rsidR="0097177D" w:rsidRDefault="0056602C">
            <w:pPr>
              <w:jc w:val="center"/>
            </w:pPr>
            <w:r>
              <w:rPr>
                <w:b/>
                <w:color w:val="FFFFFF"/>
                <w:sz w:val="19"/>
              </w:rPr>
              <w:t>取組内容</w:t>
            </w:r>
          </w:p>
        </w:tc>
      </w:tr>
      <w:tr w:rsidR="0097177D" w14:paraId="76BF9E56" w14:textId="77777777">
        <w:trPr>
          <w:trHeight w:val="600"/>
          <w:jc w:val="center"/>
        </w:trPr>
        <w:tc>
          <w:tcPr>
            <w:tcW w:w="272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02FA9F" w14:textId="77777777" w:rsidR="0097177D" w:rsidRDefault="0056602C">
            <w:pPr>
              <w:rPr>
                <w:color w:val="202020"/>
                <w:sz w:val="19"/>
                <w:lang w:eastAsia="ja-JP"/>
              </w:rPr>
            </w:pPr>
            <w:r>
              <w:rPr>
                <w:color w:val="202020"/>
                <w:sz w:val="19"/>
              </w:rPr>
              <w:t>記載例：令和</w:t>
            </w:r>
            <w:r>
              <w:rPr>
                <w:color w:val="202020"/>
                <w:sz w:val="19"/>
              </w:rPr>
              <w:t>8</w:t>
            </w:r>
            <w:r>
              <w:rPr>
                <w:color w:val="202020"/>
                <w:sz w:val="19"/>
              </w:rPr>
              <w:t>年</w:t>
            </w:r>
            <w:r>
              <w:rPr>
                <w:color w:val="202020"/>
                <w:sz w:val="19"/>
              </w:rPr>
              <w:t>9</w:t>
            </w:r>
            <w:r>
              <w:rPr>
                <w:color w:val="202020"/>
                <w:sz w:val="19"/>
              </w:rPr>
              <w:t>月</w:t>
            </w:r>
          </w:p>
          <w:p w14:paraId="5292AFA1" w14:textId="5D930226" w:rsidR="005017ED" w:rsidRDefault="005017ED" w:rsidP="005017ED">
            <w:pPr>
              <w:ind w:firstLineChars="400" w:firstLine="760"/>
              <w:rPr>
                <w:color w:val="202020"/>
                <w:sz w:val="19"/>
                <w:lang w:eastAsia="ja-JP"/>
              </w:rPr>
            </w:pPr>
            <w:r>
              <w:rPr>
                <w:color w:val="202020"/>
                <w:sz w:val="19"/>
              </w:rPr>
              <w:t>令和8年10月</w:t>
            </w:r>
          </w:p>
          <w:p w14:paraId="41A01CF5" w14:textId="42660C3F" w:rsidR="005017ED" w:rsidRDefault="005017ED" w:rsidP="005017ED">
            <w:pPr>
              <w:ind w:firstLineChars="400" w:firstLine="760"/>
              <w:rPr>
                <w:lang w:eastAsia="ja-JP"/>
              </w:rPr>
            </w:pPr>
            <w:r>
              <w:rPr>
                <w:color w:val="202020"/>
                <w:sz w:val="19"/>
              </w:rPr>
              <w:t>令和8年11月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37E354" w14:textId="77777777" w:rsidR="0097177D" w:rsidRDefault="0056602C">
            <w:pPr>
              <w:rPr>
                <w:color w:val="202020"/>
                <w:sz w:val="19"/>
                <w:lang w:eastAsia="ja-JP"/>
              </w:rPr>
            </w:pPr>
            <w:r>
              <w:rPr>
                <w:color w:val="202020"/>
                <w:sz w:val="19"/>
                <w:lang w:eastAsia="ja-JP"/>
              </w:rPr>
              <w:t>菌検査の依頼・検体提出</w:t>
            </w:r>
          </w:p>
          <w:p w14:paraId="65202E73" w14:textId="77777777" w:rsidR="005017ED" w:rsidRDefault="005017ED">
            <w:pPr>
              <w:rPr>
                <w:color w:val="202020"/>
                <w:sz w:val="19"/>
                <w:lang w:eastAsia="ja-JP"/>
              </w:rPr>
            </w:pPr>
            <w:r>
              <w:rPr>
                <w:color w:val="202020"/>
                <w:sz w:val="19"/>
                <w:lang w:eastAsia="ja-JP"/>
              </w:rPr>
              <w:t>検査結果を踏まえた表示ラベル・パッケージの制作</w:t>
            </w:r>
          </w:p>
          <w:p w14:paraId="3683BB92" w14:textId="1EA2CE8A" w:rsidR="005017ED" w:rsidRDefault="005017ED">
            <w:pPr>
              <w:rPr>
                <w:lang w:eastAsia="ja-JP"/>
              </w:rPr>
            </w:pPr>
            <w:r>
              <w:rPr>
                <w:color w:val="202020"/>
                <w:sz w:val="19"/>
                <w:lang w:eastAsia="ja-JP"/>
              </w:rPr>
              <w:t>販促物の制作、販売開始</w:t>
            </w:r>
          </w:p>
        </w:tc>
      </w:tr>
      <w:tr w:rsidR="0097177D" w14:paraId="792E15C4" w14:textId="77777777">
        <w:trPr>
          <w:trHeight w:val="600"/>
          <w:jc w:val="center"/>
        </w:trPr>
        <w:tc>
          <w:tcPr>
            <w:tcW w:w="272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2A4254" w14:textId="113C71B5" w:rsidR="0097177D" w:rsidRDefault="0097177D">
            <w:pPr>
              <w:rPr>
                <w:lang w:eastAsia="ja-JP"/>
              </w:rPr>
            </w:pP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3F585F" w14:textId="6619CE2C" w:rsidR="0097177D" w:rsidRDefault="0097177D">
            <w:pPr>
              <w:rPr>
                <w:lang w:eastAsia="ja-JP"/>
              </w:rPr>
            </w:pPr>
          </w:p>
        </w:tc>
      </w:tr>
      <w:tr w:rsidR="0097177D" w14:paraId="01FDB762" w14:textId="77777777">
        <w:trPr>
          <w:trHeight w:val="600"/>
          <w:jc w:val="center"/>
        </w:trPr>
        <w:tc>
          <w:tcPr>
            <w:tcW w:w="272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05F790" w14:textId="5A48DD98" w:rsidR="0097177D" w:rsidRDefault="0097177D">
            <w:pPr>
              <w:rPr>
                <w:lang w:eastAsia="ja-JP"/>
              </w:rPr>
            </w:pP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F736CB" w14:textId="79E82525" w:rsidR="0097177D" w:rsidRDefault="0097177D">
            <w:pPr>
              <w:rPr>
                <w:lang w:eastAsia="ja-JP"/>
              </w:rPr>
            </w:pPr>
          </w:p>
        </w:tc>
      </w:tr>
      <w:tr w:rsidR="0097177D" w14:paraId="3CB11CE7" w14:textId="77777777">
        <w:trPr>
          <w:trHeight w:val="600"/>
          <w:jc w:val="center"/>
        </w:trPr>
        <w:tc>
          <w:tcPr>
            <w:tcW w:w="272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70CF76" w14:textId="2683FB5F" w:rsidR="0097177D" w:rsidRDefault="0097177D">
            <w:pPr>
              <w:rPr>
                <w:lang w:eastAsia="ja-JP"/>
              </w:rPr>
            </w:pP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D3F028" w14:textId="304F24E8" w:rsidR="0097177D" w:rsidRDefault="0097177D">
            <w:pPr>
              <w:rPr>
                <w:lang w:eastAsia="ja-JP"/>
              </w:rPr>
            </w:pPr>
          </w:p>
        </w:tc>
      </w:tr>
      <w:tr w:rsidR="0097177D" w14:paraId="246DDEE8" w14:textId="77777777">
        <w:trPr>
          <w:trHeight w:val="600"/>
          <w:jc w:val="center"/>
        </w:trPr>
        <w:tc>
          <w:tcPr>
            <w:tcW w:w="272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AE92D2" w14:textId="455257E1" w:rsidR="0097177D" w:rsidRDefault="0097177D">
            <w:pPr>
              <w:rPr>
                <w:lang w:eastAsia="ja-JP"/>
              </w:rPr>
            </w:pP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437860" w14:textId="6747B75D" w:rsidR="0097177D" w:rsidRDefault="0097177D">
            <w:pPr>
              <w:rPr>
                <w:lang w:eastAsia="ja-JP"/>
              </w:rPr>
            </w:pPr>
          </w:p>
        </w:tc>
      </w:tr>
    </w:tbl>
    <w:p w14:paraId="260D3091" w14:textId="77777777" w:rsidR="0097177D" w:rsidRDefault="0056602C">
      <w:pPr>
        <w:keepNext/>
        <w:spacing w:before="100" w:after="80"/>
      </w:pPr>
      <w:r>
        <w:rPr>
          <w:b/>
          <w:color w:val="1F4E78"/>
          <w:sz w:val="25"/>
        </w:rPr>
        <w:lastRenderedPageBreak/>
        <w:t>7</w:t>
      </w:r>
      <w:r>
        <w:rPr>
          <w:b/>
          <w:color w:val="1F4E78"/>
          <w:sz w:val="25"/>
        </w:rPr>
        <w:t>．事前相談の確認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4"/>
      </w:tblGrid>
      <w:tr w:rsidR="0097177D" w14:paraId="01E0F6C1" w14:textId="77777777">
        <w:trPr>
          <w:jc w:val="center"/>
        </w:trPr>
        <w:tc>
          <w:tcPr>
            <w:tcW w:w="9864" w:type="dxa"/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0CECB0" w14:textId="77777777" w:rsidR="0097177D" w:rsidRDefault="0056602C">
            <w:pPr>
              <w:spacing w:after="0"/>
              <w:rPr>
                <w:lang w:eastAsia="ja-JP"/>
              </w:rPr>
            </w:pPr>
            <w:r>
              <w:rPr>
                <w:color w:val="666666"/>
                <w:sz w:val="18"/>
                <w:lang w:eastAsia="ja-JP"/>
              </w:rPr>
              <w:t>この欄は、事前相談の内容を踏まえて宜野湾商工会議所が確認します。申請者による記入は不要です。</w:t>
            </w:r>
          </w:p>
        </w:tc>
      </w:tr>
    </w:tbl>
    <w:p w14:paraId="2E670349" w14:textId="77777777" w:rsidR="0097177D" w:rsidRDefault="0097177D">
      <w:pPr>
        <w:spacing w:after="0"/>
        <w:rPr>
          <w:lang w:eastAsia="ja-JP"/>
        </w:rPr>
      </w:pP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21"/>
        <w:gridCol w:w="7143"/>
      </w:tblGrid>
      <w:tr w:rsidR="0097177D" w14:paraId="49DD6F42" w14:textId="77777777">
        <w:trPr>
          <w:trHeight w:val="52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F5D1B3" w14:textId="77777777" w:rsidR="0097177D" w:rsidRPr="00FE7D30" w:rsidRDefault="0056602C">
            <w:pPr>
              <w:rPr>
                <w:sz w:val="22"/>
                <w:szCs w:val="32"/>
              </w:rPr>
            </w:pPr>
            <w:proofErr w:type="spellStart"/>
            <w:r w:rsidRPr="00FE7D30">
              <w:rPr>
                <w:b/>
                <w:color w:val="1F4E78"/>
                <w:sz w:val="22"/>
                <w:szCs w:val="32"/>
              </w:rPr>
              <w:t>事前相談日</w:t>
            </w:r>
            <w:proofErr w:type="spellEnd"/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7AAA21" w14:textId="77777777" w:rsidR="0097177D" w:rsidRPr="00FE7D30" w:rsidRDefault="0056602C">
            <w:pPr>
              <w:rPr>
                <w:rFonts w:ascii="ＭＳ Ｐゴシック" w:eastAsia="ＭＳ Ｐゴシック" w:hAnsi="ＭＳ Ｐゴシック"/>
                <w:sz w:val="22"/>
                <w:szCs w:val="32"/>
              </w:rPr>
            </w:pPr>
            <w:proofErr w:type="gramStart"/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</w:rPr>
              <w:t>令和　　年</w:t>
            </w:r>
            <w:proofErr w:type="gramEnd"/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</w:rPr>
              <w:t xml:space="preserve">　　</w:t>
            </w:r>
            <w:proofErr w:type="gramStart"/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</w:rPr>
              <w:t>月　　日</w:t>
            </w:r>
            <w:proofErr w:type="gramEnd"/>
          </w:p>
        </w:tc>
      </w:tr>
      <w:tr w:rsidR="0097177D" w14:paraId="726ACE02" w14:textId="77777777">
        <w:trPr>
          <w:trHeight w:val="52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020474" w14:textId="77777777" w:rsidR="0097177D" w:rsidRPr="00FE7D30" w:rsidRDefault="0056602C">
            <w:pPr>
              <w:rPr>
                <w:sz w:val="22"/>
                <w:szCs w:val="32"/>
              </w:rPr>
            </w:pPr>
            <w:r w:rsidRPr="00FE7D30">
              <w:rPr>
                <w:b/>
                <w:color w:val="1F4E78"/>
                <w:sz w:val="22"/>
                <w:szCs w:val="32"/>
              </w:rPr>
              <w:t>担当経営指導員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71A8F0" w14:textId="77777777" w:rsidR="0097177D" w:rsidRDefault="0056602C">
            <w:r>
              <w:rPr>
                <w:color w:val="202020"/>
                <w:sz w:val="18"/>
              </w:rPr>
              <w:t xml:space="preserve">　</w:t>
            </w:r>
          </w:p>
        </w:tc>
      </w:tr>
      <w:tr w:rsidR="0097177D" w14:paraId="5BC6C2CD" w14:textId="77777777">
        <w:trPr>
          <w:trHeight w:val="105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6E263B" w14:textId="77777777" w:rsidR="0097177D" w:rsidRPr="00FE7D30" w:rsidRDefault="0056602C">
            <w:pPr>
              <w:rPr>
                <w:sz w:val="22"/>
                <w:szCs w:val="32"/>
              </w:rPr>
            </w:pPr>
            <w:r w:rsidRPr="00FE7D30">
              <w:rPr>
                <w:b/>
                <w:color w:val="1F4E78"/>
                <w:sz w:val="22"/>
                <w:szCs w:val="32"/>
              </w:rPr>
              <w:t>確認事項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BD5084" w14:textId="77777777" w:rsidR="0097177D" w:rsidRPr="00FE7D30" w:rsidRDefault="0056602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  <w:lang w:eastAsia="ja-JP"/>
              </w:rPr>
              <w:t xml:space="preserve">□ </w:t>
            </w:r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  <w:lang w:eastAsia="ja-JP"/>
              </w:rPr>
              <w:t>取組内容と数値目標が整理されている</w:t>
            </w:r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  <w:lang w:eastAsia="ja-JP"/>
              </w:rPr>
              <w:br/>
              <w:t xml:space="preserve">□ </w:t>
            </w:r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  <w:lang w:eastAsia="ja-JP"/>
              </w:rPr>
              <w:t>申請経費が取組内容に関連している</w:t>
            </w:r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  <w:lang w:eastAsia="ja-JP"/>
              </w:rPr>
              <w:br/>
              <w:t xml:space="preserve">□ </w:t>
            </w:r>
            <w:r w:rsidRPr="00FE7D30">
              <w:rPr>
                <w:rFonts w:ascii="ＭＳ Ｐゴシック" w:eastAsia="ＭＳ Ｐゴシック" w:hAnsi="ＭＳ Ｐゴシック"/>
                <w:color w:val="202020"/>
                <w:sz w:val="22"/>
                <w:szCs w:val="32"/>
                <w:lang w:eastAsia="ja-JP"/>
              </w:rPr>
              <w:t>事業実施及び成果達成が見込まれる</w:t>
            </w:r>
          </w:p>
        </w:tc>
      </w:tr>
    </w:tbl>
    <w:p w14:paraId="732C0D0F" w14:textId="77777777" w:rsidR="00F969E9" w:rsidRDefault="00F969E9">
      <w:pPr>
        <w:rPr>
          <w:lang w:eastAsia="ja-JP"/>
        </w:rPr>
      </w:pPr>
    </w:p>
    <w:sectPr w:rsidR="00F969E9" w:rsidSect="00034616">
      <w:headerReference w:type="default" r:id="rId8"/>
      <w:footerReference w:type="default" r:id="rId9"/>
      <w:pgSz w:w="11906" w:h="16838"/>
      <w:pgMar w:top="907" w:right="964" w:bottom="850" w:left="96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ACB7" w14:textId="77777777" w:rsidR="0056602C" w:rsidRDefault="0056602C">
      <w:pPr>
        <w:spacing w:after="0" w:line="240" w:lineRule="auto"/>
      </w:pPr>
      <w:r>
        <w:separator/>
      </w:r>
    </w:p>
  </w:endnote>
  <w:endnote w:type="continuationSeparator" w:id="0">
    <w:p w14:paraId="40A30015" w14:textId="77777777" w:rsidR="0056602C" w:rsidRDefault="0056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98E" w14:textId="77777777" w:rsidR="0097177D" w:rsidRDefault="0056602C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1B5D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B89B" w14:textId="77777777" w:rsidR="0056602C" w:rsidRDefault="0056602C">
      <w:pPr>
        <w:spacing w:after="0" w:line="240" w:lineRule="auto"/>
      </w:pPr>
      <w:r>
        <w:separator/>
      </w:r>
    </w:p>
  </w:footnote>
  <w:footnote w:type="continuationSeparator" w:id="0">
    <w:p w14:paraId="18AC0FB8" w14:textId="77777777" w:rsidR="0056602C" w:rsidRDefault="0056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6EA2" w14:textId="77777777" w:rsidR="0097177D" w:rsidRDefault="0056602C">
    <w:pPr>
      <w:pStyle w:val="a5"/>
      <w:jc w:val="right"/>
    </w:pPr>
    <w:r>
      <w:rPr>
        <w:color w:val="666666"/>
        <w:sz w:val="17"/>
      </w:rPr>
      <w:t>様式</w:t>
    </w:r>
    <w:r>
      <w:rPr>
        <w:color w:val="666666"/>
        <w:sz w:val="17"/>
      </w:rPr>
      <w:t>2</w:t>
    </w:r>
    <w:r>
      <w:rPr>
        <w:color w:val="666666"/>
        <w:sz w:val="17"/>
      </w:rPr>
      <w:t xml:space="preserve">　令和</w:t>
    </w:r>
    <w:r>
      <w:rPr>
        <w:color w:val="666666"/>
        <w:sz w:val="17"/>
      </w:rPr>
      <w:t>8</w:t>
    </w:r>
    <w:r>
      <w:rPr>
        <w:color w:val="666666"/>
        <w:sz w:val="17"/>
      </w:rPr>
      <w:t xml:space="preserve">年度　</w:t>
    </w:r>
    <w:proofErr w:type="spellStart"/>
    <w:r>
      <w:rPr>
        <w:color w:val="666666"/>
        <w:sz w:val="17"/>
      </w:rPr>
      <w:t>販路開拓支援事業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026881">
    <w:abstractNumId w:val="8"/>
  </w:num>
  <w:num w:numId="2" w16cid:durableId="1469205337">
    <w:abstractNumId w:val="6"/>
  </w:num>
  <w:num w:numId="3" w16cid:durableId="284701377">
    <w:abstractNumId w:val="5"/>
  </w:num>
  <w:num w:numId="4" w16cid:durableId="137380217">
    <w:abstractNumId w:val="4"/>
  </w:num>
  <w:num w:numId="5" w16cid:durableId="1947617957">
    <w:abstractNumId w:val="7"/>
  </w:num>
  <w:num w:numId="6" w16cid:durableId="1578704719">
    <w:abstractNumId w:val="3"/>
  </w:num>
  <w:num w:numId="7" w16cid:durableId="879826980">
    <w:abstractNumId w:val="2"/>
  </w:num>
  <w:num w:numId="8" w16cid:durableId="1276445817">
    <w:abstractNumId w:val="1"/>
  </w:num>
  <w:num w:numId="9" w16cid:durableId="151199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D07"/>
    <w:rsid w:val="00295915"/>
    <w:rsid w:val="0029639D"/>
    <w:rsid w:val="00326F90"/>
    <w:rsid w:val="00364205"/>
    <w:rsid w:val="00474726"/>
    <w:rsid w:val="005017ED"/>
    <w:rsid w:val="0056602C"/>
    <w:rsid w:val="005A09EF"/>
    <w:rsid w:val="008E0CD7"/>
    <w:rsid w:val="0097177D"/>
    <w:rsid w:val="00A23C24"/>
    <w:rsid w:val="00AA1D8D"/>
    <w:rsid w:val="00B47730"/>
    <w:rsid w:val="00CB0664"/>
    <w:rsid w:val="00D97A15"/>
    <w:rsid w:val="00F969E9"/>
    <w:rsid w:val="00FC693F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C09E2"/>
  <w14:defaultImageDpi w14:val="330"/>
  <w15:docId w15:val="{38AFD638-6A9B-4880-A5F3-DE6AEEE8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JP" w:eastAsia="Noto Sans JP" w:hAnsi="Noto Sans JP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勝久 玉寄</cp:lastModifiedBy>
  <cp:revision>2</cp:revision>
  <dcterms:created xsi:type="dcterms:W3CDTF">2026-07-17T00:19:00Z</dcterms:created>
  <dcterms:modified xsi:type="dcterms:W3CDTF">2026-07-17T00:19:00Z</dcterms:modified>
  <cp:category/>
</cp:coreProperties>
</file>