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1963" w14:textId="77777777" w:rsidR="00CB5DBC" w:rsidRDefault="00442AC3">
      <w:pPr>
        <w:spacing w:after="40"/>
        <w:jc w:val="center"/>
      </w:pPr>
      <w:r>
        <w:rPr>
          <w:color w:val="555555"/>
          <w:sz w:val="22"/>
        </w:rPr>
        <w:t>令和</w:t>
      </w:r>
      <w:r>
        <w:rPr>
          <w:color w:val="555555"/>
          <w:sz w:val="22"/>
        </w:rPr>
        <w:t>8</w:t>
      </w:r>
      <w:r>
        <w:rPr>
          <w:color w:val="555555"/>
          <w:sz w:val="22"/>
        </w:rPr>
        <w:t>年度　販路開拓支援事業</w:t>
      </w:r>
    </w:p>
    <w:p w14:paraId="01A9BBD1" w14:textId="77777777" w:rsidR="00CB5DBC" w:rsidRPr="008B489C" w:rsidRDefault="00442AC3">
      <w:pPr>
        <w:spacing w:after="160"/>
        <w:jc w:val="center"/>
        <w:rPr>
          <w:color w:val="000000" w:themeColor="text1"/>
        </w:rPr>
      </w:pPr>
      <w:r w:rsidRPr="008B489C">
        <w:rPr>
          <w:b/>
          <w:color w:val="000000" w:themeColor="text1"/>
          <w:sz w:val="34"/>
        </w:rPr>
        <w:t>補助金交付申請書</w:t>
      </w:r>
    </w:p>
    <w:p w14:paraId="6796F406" w14:textId="77777777" w:rsidR="00CB5DBC" w:rsidRPr="008B489C" w:rsidRDefault="00442AC3">
      <w:pPr>
        <w:jc w:val="right"/>
        <w:rPr>
          <w:color w:val="000000" w:themeColor="text1"/>
        </w:rPr>
      </w:pPr>
      <w:r w:rsidRPr="008B489C">
        <w:rPr>
          <w:color w:val="000000" w:themeColor="text1"/>
        </w:rPr>
        <w:t>令和　　年　　月　　日</w:t>
      </w:r>
    </w:p>
    <w:p w14:paraId="251C85BD" w14:textId="5B2064B0" w:rsidR="00CB5DBC" w:rsidRPr="008B489C" w:rsidRDefault="00442AC3">
      <w:pPr>
        <w:spacing w:after="140"/>
        <w:rPr>
          <w:color w:val="000000" w:themeColor="text1"/>
          <w:lang w:eastAsia="zh-CN"/>
        </w:rPr>
      </w:pPr>
      <w:r w:rsidRPr="008B489C">
        <w:rPr>
          <w:b/>
          <w:color w:val="000000" w:themeColor="text1"/>
          <w:sz w:val="22"/>
          <w:lang w:eastAsia="zh-CN"/>
        </w:rPr>
        <w:t>宜野湾商工会議所　会頭</w:t>
      </w:r>
      <w:r w:rsidR="000C416B" w:rsidRPr="008B489C">
        <w:rPr>
          <w:rFonts w:hint="eastAsia"/>
          <w:b/>
          <w:color w:val="000000" w:themeColor="text1"/>
          <w:sz w:val="22"/>
          <w:lang w:eastAsia="zh-CN"/>
        </w:rPr>
        <w:t xml:space="preserve">　</w:t>
      </w:r>
      <w:r w:rsidRPr="008B489C">
        <w:rPr>
          <w:b/>
          <w:color w:val="000000" w:themeColor="text1"/>
          <w:sz w:val="22"/>
          <w:lang w:eastAsia="zh-CN"/>
        </w:rPr>
        <w:t>殿</w:t>
      </w:r>
    </w:p>
    <w:tbl>
      <w:tblPr>
        <w:tblStyle w:val="af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1"/>
        <w:gridCol w:w="7313"/>
      </w:tblGrid>
      <w:tr w:rsidR="00CB5DBC" w:rsidRPr="008B489C" w14:paraId="1E385C37" w14:textId="77777777">
        <w:trPr>
          <w:trHeight w:val="460"/>
          <w:jc w:val="center"/>
        </w:trPr>
        <w:tc>
          <w:tcPr>
            <w:tcW w:w="2551" w:type="dxa"/>
            <w:shd w:val="clear" w:color="auto" w:fill="D9EAF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24376C1" w14:textId="77777777" w:rsidR="00CB5DBC" w:rsidRPr="008B489C" w:rsidRDefault="00442AC3">
            <w:pPr>
              <w:jc w:val="center"/>
              <w:rPr>
                <w:color w:val="000000" w:themeColor="text1"/>
              </w:rPr>
            </w:pPr>
            <w:proofErr w:type="spellStart"/>
            <w:r w:rsidRPr="008B489C">
              <w:rPr>
                <w:b/>
                <w:color w:val="000000" w:themeColor="text1"/>
                <w:sz w:val="20"/>
              </w:rPr>
              <w:t>所在地</w:t>
            </w:r>
            <w:proofErr w:type="spellEnd"/>
          </w:p>
        </w:tc>
        <w:tc>
          <w:tcPr>
            <w:tcW w:w="731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12FB4D1" w14:textId="77777777" w:rsidR="00CB5DBC" w:rsidRPr="008B489C" w:rsidRDefault="00442AC3">
            <w:pPr>
              <w:rPr>
                <w:color w:val="000000" w:themeColor="text1"/>
              </w:rPr>
            </w:pPr>
            <w:r w:rsidRPr="008B489C">
              <w:rPr>
                <w:color w:val="000000" w:themeColor="text1"/>
                <w:sz w:val="20"/>
              </w:rPr>
              <w:t xml:space="preserve">　</w:t>
            </w:r>
          </w:p>
        </w:tc>
      </w:tr>
      <w:tr w:rsidR="00CB5DBC" w:rsidRPr="008B489C" w14:paraId="70C6DB2F" w14:textId="77777777">
        <w:trPr>
          <w:trHeight w:val="460"/>
          <w:jc w:val="center"/>
        </w:trPr>
        <w:tc>
          <w:tcPr>
            <w:tcW w:w="2551" w:type="dxa"/>
            <w:shd w:val="clear" w:color="auto" w:fill="D9EAF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3367CD9" w14:textId="77777777" w:rsidR="00CB5DBC" w:rsidRPr="008B489C" w:rsidRDefault="00442AC3">
            <w:pPr>
              <w:jc w:val="center"/>
              <w:rPr>
                <w:color w:val="000000" w:themeColor="text1"/>
              </w:rPr>
            </w:pPr>
            <w:r w:rsidRPr="008B489C">
              <w:rPr>
                <w:b/>
                <w:color w:val="000000" w:themeColor="text1"/>
                <w:sz w:val="20"/>
              </w:rPr>
              <w:t>事業者名</w:t>
            </w:r>
          </w:p>
        </w:tc>
        <w:tc>
          <w:tcPr>
            <w:tcW w:w="731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C60987E" w14:textId="77777777" w:rsidR="00CB5DBC" w:rsidRPr="008B489C" w:rsidRDefault="00442AC3">
            <w:pPr>
              <w:rPr>
                <w:color w:val="000000" w:themeColor="text1"/>
              </w:rPr>
            </w:pPr>
            <w:r w:rsidRPr="008B489C">
              <w:rPr>
                <w:color w:val="000000" w:themeColor="text1"/>
                <w:sz w:val="20"/>
              </w:rPr>
              <w:t xml:space="preserve">　</w:t>
            </w:r>
          </w:p>
        </w:tc>
      </w:tr>
      <w:tr w:rsidR="00CB5DBC" w:rsidRPr="008B489C" w14:paraId="6B9B8390" w14:textId="77777777">
        <w:trPr>
          <w:trHeight w:val="460"/>
          <w:jc w:val="center"/>
        </w:trPr>
        <w:tc>
          <w:tcPr>
            <w:tcW w:w="2551" w:type="dxa"/>
            <w:shd w:val="clear" w:color="auto" w:fill="D9EAF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7D389DF" w14:textId="77777777" w:rsidR="00CB5DBC" w:rsidRPr="008B489C" w:rsidRDefault="00442AC3">
            <w:pPr>
              <w:jc w:val="center"/>
              <w:rPr>
                <w:color w:val="000000" w:themeColor="text1"/>
              </w:rPr>
            </w:pPr>
            <w:r w:rsidRPr="008B489C">
              <w:rPr>
                <w:b/>
                <w:color w:val="000000" w:themeColor="text1"/>
                <w:sz w:val="20"/>
              </w:rPr>
              <w:t>代表者役職・氏名</w:t>
            </w:r>
          </w:p>
        </w:tc>
        <w:tc>
          <w:tcPr>
            <w:tcW w:w="731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95CE3CA" w14:textId="77777777" w:rsidR="00CB5DBC" w:rsidRPr="008B489C" w:rsidRDefault="00442AC3">
            <w:pPr>
              <w:rPr>
                <w:color w:val="000000" w:themeColor="text1"/>
              </w:rPr>
            </w:pPr>
            <w:r w:rsidRPr="008B489C">
              <w:rPr>
                <w:color w:val="000000" w:themeColor="text1"/>
                <w:sz w:val="20"/>
              </w:rPr>
              <w:t xml:space="preserve">　</w:t>
            </w:r>
          </w:p>
        </w:tc>
      </w:tr>
      <w:tr w:rsidR="00CB5DBC" w:rsidRPr="008B489C" w14:paraId="45579018" w14:textId="77777777">
        <w:trPr>
          <w:trHeight w:val="460"/>
          <w:jc w:val="center"/>
        </w:trPr>
        <w:tc>
          <w:tcPr>
            <w:tcW w:w="2551" w:type="dxa"/>
            <w:shd w:val="clear" w:color="auto" w:fill="D9EAF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8131A95" w14:textId="77777777" w:rsidR="00CB5DBC" w:rsidRPr="008B489C" w:rsidRDefault="00442AC3">
            <w:pPr>
              <w:jc w:val="center"/>
              <w:rPr>
                <w:color w:val="000000" w:themeColor="text1"/>
              </w:rPr>
            </w:pPr>
            <w:r w:rsidRPr="008B489C">
              <w:rPr>
                <w:b/>
                <w:color w:val="000000" w:themeColor="text1"/>
                <w:sz w:val="20"/>
              </w:rPr>
              <w:t>電話番号</w:t>
            </w:r>
          </w:p>
        </w:tc>
        <w:tc>
          <w:tcPr>
            <w:tcW w:w="731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FEF95EE" w14:textId="77777777" w:rsidR="00CB5DBC" w:rsidRPr="008B489C" w:rsidRDefault="00442AC3">
            <w:pPr>
              <w:rPr>
                <w:color w:val="000000" w:themeColor="text1"/>
              </w:rPr>
            </w:pPr>
            <w:r w:rsidRPr="008B489C">
              <w:rPr>
                <w:color w:val="000000" w:themeColor="text1"/>
                <w:sz w:val="20"/>
              </w:rPr>
              <w:t xml:space="preserve">　</w:t>
            </w:r>
          </w:p>
        </w:tc>
      </w:tr>
      <w:tr w:rsidR="00CB5DBC" w:rsidRPr="008B489C" w14:paraId="5F21F4B8" w14:textId="77777777">
        <w:trPr>
          <w:trHeight w:val="460"/>
          <w:jc w:val="center"/>
        </w:trPr>
        <w:tc>
          <w:tcPr>
            <w:tcW w:w="2551" w:type="dxa"/>
            <w:shd w:val="clear" w:color="auto" w:fill="D9EAF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B3FD13E" w14:textId="77777777" w:rsidR="00CB5DBC" w:rsidRPr="008B489C" w:rsidRDefault="00442AC3">
            <w:pPr>
              <w:jc w:val="center"/>
              <w:rPr>
                <w:color w:val="000000" w:themeColor="text1"/>
              </w:rPr>
            </w:pPr>
            <w:r w:rsidRPr="008B489C">
              <w:rPr>
                <w:b/>
                <w:color w:val="000000" w:themeColor="text1"/>
                <w:sz w:val="20"/>
              </w:rPr>
              <w:t>メールアドレス</w:t>
            </w:r>
          </w:p>
        </w:tc>
        <w:tc>
          <w:tcPr>
            <w:tcW w:w="731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A4B2045" w14:textId="77777777" w:rsidR="00CB5DBC" w:rsidRPr="008B489C" w:rsidRDefault="00442AC3">
            <w:pPr>
              <w:rPr>
                <w:color w:val="000000" w:themeColor="text1"/>
              </w:rPr>
            </w:pPr>
            <w:r w:rsidRPr="008B489C">
              <w:rPr>
                <w:color w:val="000000" w:themeColor="text1"/>
                <w:sz w:val="20"/>
              </w:rPr>
              <w:t xml:space="preserve">　</w:t>
            </w:r>
          </w:p>
        </w:tc>
      </w:tr>
    </w:tbl>
    <w:p w14:paraId="34B62823" w14:textId="77777777" w:rsidR="00CB5DBC" w:rsidRPr="008B489C" w:rsidRDefault="00442AC3">
      <w:pPr>
        <w:spacing w:before="180" w:after="140"/>
        <w:rPr>
          <w:color w:val="000000" w:themeColor="text1"/>
          <w:lang w:eastAsia="ja-JP"/>
        </w:rPr>
      </w:pPr>
      <w:r w:rsidRPr="008B489C">
        <w:rPr>
          <w:color w:val="000000" w:themeColor="text1"/>
          <w:lang w:eastAsia="ja-JP"/>
        </w:rPr>
        <w:t xml:space="preserve">　令和</w:t>
      </w:r>
      <w:r w:rsidRPr="008B489C">
        <w:rPr>
          <w:color w:val="000000" w:themeColor="text1"/>
          <w:lang w:eastAsia="ja-JP"/>
        </w:rPr>
        <w:t>8</w:t>
      </w:r>
      <w:r w:rsidRPr="008B489C">
        <w:rPr>
          <w:color w:val="000000" w:themeColor="text1"/>
          <w:lang w:eastAsia="ja-JP"/>
        </w:rPr>
        <w:t>年度販路開拓支援事業補助金の交付を受けたいので、公募要領の内容を確認し、関係書類を添えて申請します。</w:t>
      </w:r>
    </w:p>
    <w:tbl>
      <w:tblPr>
        <w:tblStyle w:val="af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18"/>
        <w:gridCol w:w="6746"/>
      </w:tblGrid>
      <w:tr w:rsidR="00CB5DBC" w:rsidRPr="008B489C" w14:paraId="174F567D" w14:textId="77777777">
        <w:trPr>
          <w:trHeight w:val="560"/>
          <w:jc w:val="center"/>
        </w:trPr>
        <w:tc>
          <w:tcPr>
            <w:tcW w:w="3118" w:type="dxa"/>
            <w:shd w:val="clear" w:color="auto" w:fill="D9EAF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B2E92C4" w14:textId="77777777" w:rsidR="00CB5DBC" w:rsidRPr="008B489C" w:rsidRDefault="00442AC3">
            <w:pPr>
              <w:jc w:val="center"/>
              <w:rPr>
                <w:color w:val="000000" w:themeColor="text1"/>
              </w:rPr>
            </w:pPr>
            <w:proofErr w:type="spellStart"/>
            <w:r w:rsidRPr="008B489C">
              <w:rPr>
                <w:b/>
                <w:color w:val="000000" w:themeColor="text1"/>
                <w:sz w:val="20"/>
              </w:rPr>
              <w:t>補助事業名</w:t>
            </w:r>
            <w:proofErr w:type="spellEnd"/>
          </w:p>
        </w:tc>
        <w:tc>
          <w:tcPr>
            <w:tcW w:w="674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4C1510E" w14:textId="3A2C1277" w:rsidR="00CB5DBC" w:rsidRPr="008B489C" w:rsidRDefault="00CB5DBC">
            <w:pPr>
              <w:rPr>
                <w:rFonts w:hint="eastAsia"/>
                <w:color w:val="000000" w:themeColor="text1"/>
                <w:lang w:eastAsia="ja-JP"/>
              </w:rPr>
            </w:pPr>
          </w:p>
        </w:tc>
      </w:tr>
      <w:tr w:rsidR="00CB5DBC" w:rsidRPr="008B489C" w14:paraId="5A72C9AE" w14:textId="77777777">
        <w:trPr>
          <w:trHeight w:val="560"/>
          <w:jc w:val="center"/>
        </w:trPr>
        <w:tc>
          <w:tcPr>
            <w:tcW w:w="3118" w:type="dxa"/>
            <w:shd w:val="clear" w:color="auto" w:fill="D9EAF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9B5A910" w14:textId="77777777" w:rsidR="00CB5DBC" w:rsidRPr="008B489C" w:rsidRDefault="00442AC3">
            <w:pPr>
              <w:jc w:val="center"/>
              <w:rPr>
                <w:color w:val="000000" w:themeColor="text1"/>
              </w:rPr>
            </w:pPr>
            <w:r w:rsidRPr="008B489C">
              <w:rPr>
                <w:b/>
                <w:color w:val="000000" w:themeColor="text1"/>
                <w:sz w:val="20"/>
              </w:rPr>
              <w:t>補助金交付申請額</w:t>
            </w:r>
          </w:p>
        </w:tc>
        <w:tc>
          <w:tcPr>
            <w:tcW w:w="674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923B8BC" w14:textId="77777777" w:rsidR="00CB5DBC" w:rsidRPr="008B489C" w:rsidRDefault="00442AC3" w:rsidP="000C416B">
            <w:pPr>
              <w:rPr>
                <w:color w:val="000000" w:themeColor="text1"/>
              </w:rPr>
            </w:pPr>
            <w:r w:rsidRPr="008B489C">
              <w:rPr>
                <w:color w:val="000000" w:themeColor="text1"/>
                <w:sz w:val="20"/>
              </w:rPr>
              <w:t>金　　　　　　　　　　　　　円</w:t>
            </w:r>
          </w:p>
        </w:tc>
      </w:tr>
      <w:tr w:rsidR="00CB5DBC" w:rsidRPr="008B489C" w14:paraId="0E6E62EF" w14:textId="77777777">
        <w:trPr>
          <w:trHeight w:val="560"/>
          <w:jc w:val="center"/>
        </w:trPr>
        <w:tc>
          <w:tcPr>
            <w:tcW w:w="3118" w:type="dxa"/>
            <w:shd w:val="clear" w:color="auto" w:fill="D9EAF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0AFF9B2" w14:textId="77777777" w:rsidR="00CB5DBC" w:rsidRPr="008B489C" w:rsidRDefault="00442AC3">
            <w:pPr>
              <w:jc w:val="center"/>
              <w:rPr>
                <w:color w:val="000000" w:themeColor="text1"/>
              </w:rPr>
            </w:pPr>
            <w:r w:rsidRPr="008B489C">
              <w:rPr>
                <w:b/>
                <w:color w:val="000000" w:themeColor="text1"/>
                <w:sz w:val="20"/>
              </w:rPr>
              <w:t>事前相談日</w:t>
            </w:r>
          </w:p>
        </w:tc>
        <w:tc>
          <w:tcPr>
            <w:tcW w:w="674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A0AE133" w14:textId="77777777" w:rsidR="00CB5DBC" w:rsidRPr="008B489C" w:rsidRDefault="00442AC3">
            <w:pPr>
              <w:rPr>
                <w:color w:val="000000" w:themeColor="text1"/>
              </w:rPr>
            </w:pPr>
            <w:r w:rsidRPr="008B489C">
              <w:rPr>
                <w:color w:val="000000" w:themeColor="text1"/>
                <w:sz w:val="20"/>
              </w:rPr>
              <w:t>令和　　年　　月　　日</w:t>
            </w:r>
          </w:p>
        </w:tc>
      </w:tr>
      <w:tr w:rsidR="00CB5DBC" w:rsidRPr="008B489C" w14:paraId="25375C8D" w14:textId="77777777">
        <w:trPr>
          <w:trHeight w:val="560"/>
          <w:jc w:val="center"/>
        </w:trPr>
        <w:tc>
          <w:tcPr>
            <w:tcW w:w="3118" w:type="dxa"/>
            <w:shd w:val="clear" w:color="auto" w:fill="D9EAF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BD61E27" w14:textId="77777777" w:rsidR="00CB5DBC" w:rsidRPr="008B489C" w:rsidRDefault="00442AC3">
            <w:pPr>
              <w:jc w:val="center"/>
              <w:rPr>
                <w:color w:val="000000" w:themeColor="text1"/>
              </w:rPr>
            </w:pPr>
            <w:r w:rsidRPr="008B489C">
              <w:rPr>
                <w:b/>
                <w:color w:val="000000" w:themeColor="text1"/>
                <w:sz w:val="20"/>
              </w:rPr>
              <w:t>担当経営指導員</w:t>
            </w:r>
          </w:p>
        </w:tc>
        <w:tc>
          <w:tcPr>
            <w:tcW w:w="674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04F81E8" w14:textId="3EEDBED6" w:rsidR="00CB5DBC" w:rsidRPr="008B489C" w:rsidRDefault="00CB5DBC">
            <w:pPr>
              <w:rPr>
                <w:rFonts w:hint="eastAsia"/>
                <w:color w:val="000000" w:themeColor="text1"/>
                <w:lang w:eastAsia="ja-JP"/>
              </w:rPr>
            </w:pPr>
          </w:p>
        </w:tc>
      </w:tr>
    </w:tbl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64"/>
      </w:tblGrid>
      <w:tr w:rsidR="00CB5DBC" w14:paraId="3B3257D3" w14:textId="77777777">
        <w:trPr>
          <w:jc w:val="center"/>
        </w:trPr>
        <w:tc>
          <w:tcPr>
            <w:tcW w:w="9864" w:type="dxa"/>
            <w:shd w:val="clear" w:color="auto" w:fill="FFF4C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7E65AB3" w14:textId="2BA34F05" w:rsidR="00CB5DBC" w:rsidRDefault="00442AC3">
            <w:pPr>
              <w:spacing w:after="0"/>
              <w:rPr>
                <w:lang w:eastAsia="ja-JP"/>
              </w:rPr>
            </w:pPr>
            <w:r w:rsidRPr="00070A62">
              <w:rPr>
                <w:color w:val="666666"/>
                <w:sz w:val="20"/>
                <w:szCs w:val="24"/>
                <w:lang w:eastAsia="ja-JP"/>
              </w:rPr>
              <w:t>記載例：補助事業名「焼菓子の販売開始に向けたパッケージ改良・販促事業」／申請額「金</w:t>
            </w:r>
            <w:r w:rsidRPr="00070A62">
              <w:rPr>
                <w:color w:val="666666"/>
                <w:sz w:val="20"/>
                <w:szCs w:val="24"/>
                <w:lang w:eastAsia="ja-JP"/>
              </w:rPr>
              <w:t>270,000</w:t>
            </w:r>
            <w:r w:rsidRPr="00070A62">
              <w:rPr>
                <w:color w:val="666666"/>
                <w:sz w:val="20"/>
                <w:szCs w:val="24"/>
                <w:lang w:eastAsia="ja-JP"/>
              </w:rPr>
              <w:t>円」</w:t>
            </w:r>
            <w:r w:rsidRPr="00070A62">
              <w:rPr>
                <w:color w:val="666666"/>
                <w:sz w:val="20"/>
                <w:szCs w:val="24"/>
                <w:lang w:eastAsia="ja-JP"/>
              </w:rPr>
              <w:br/>
              <w:t>※</w:t>
            </w:r>
            <w:r w:rsidRPr="00070A62">
              <w:rPr>
                <w:color w:val="666666"/>
                <w:sz w:val="20"/>
                <w:szCs w:val="24"/>
                <w:lang w:eastAsia="ja-JP"/>
              </w:rPr>
              <w:t>申請額は、様式</w:t>
            </w:r>
            <w:r w:rsidRPr="00070A62">
              <w:rPr>
                <w:color w:val="666666"/>
                <w:sz w:val="20"/>
                <w:szCs w:val="24"/>
                <w:lang w:eastAsia="ja-JP"/>
              </w:rPr>
              <w:t>3</w:t>
            </w:r>
            <w:r w:rsidRPr="00070A62">
              <w:rPr>
                <w:color w:val="666666"/>
                <w:sz w:val="20"/>
                <w:szCs w:val="24"/>
                <w:lang w:eastAsia="ja-JP"/>
              </w:rPr>
              <w:t>「経費明細書」で算出した金額と一致させてください。</w:t>
            </w:r>
          </w:p>
        </w:tc>
      </w:tr>
    </w:tbl>
    <w:p w14:paraId="1560087B" w14:textId="77777777" w:rsidR="00CB5DBC" w:rsidRDefault="00CB5DBC">
      <w:pPr>
        <w:spacing w:after="0"/>
        <w:rPr>
          <w:lang w:eastAsia="ja-JP"/>
        </w:rPr>
      </w:pPr>
    </w:p>
    <w:p w14:paraId="20320D75" w14:textId="77777777" w:rsidR="00CB5DBC" w:rsidRDefault="00442AC3">
      <w:pPr>
        <w:keepNext/>
        <w:spacing w:before="100" w:after="80"/>
        <w:rPr>
          <w:lang w:eastAsia="zh-CN"/>
        </w:rPr>
      </w:pPr>
      <w:r>
        <w:rPr>
          <w:b/>
          <w:color w:val="1F4E78"/>
          <w:sz w:val="25"/>
          <w:lang w:eastAsia="zh-CN"/>
        </w:rPr>
        <w:t>．添付書類</w:t>
      </w:r>
    </w:p>
    <w:p w14:paraId="6C003F52" w14:textId="3B6D1ABA" w:rsidR="00CB5DBC" w:rsidRDefault="00442AC3">
      <w:pPr>
        <w:spacing w:after="40"/>
        <w:ind w:left="340"/>
        <w:rPr>
          <w:lang w:eastAsia="zh-CN"/>
        </w:rPr>
      </w:pPr>
      <w:r>
        <w:rPr>
          <w:color w:val="202020"/>
          <w:sz w:val="20"/>
          <w:lang w:eastAsia="zh-CN"/>
        </w:rPr>
        <w:t xml:space="preserve">□ </w:t>
      </w:r>
      <w:r>
        <w:rPr>
          <w:color w:val="202020"/>
          <w:sz w:val="20"/>
          <w:lang w:eastAsia="zh-CN"/>
        </w:rPr>
        <w:t>様式</w:t>
      </w:r>
      <w:r>
        <w:rPr>
          <w:color w:val="202020"/>
          <w:sz w:val="20"/>
          <w:lang w:eastAsia="zh-CN"/>
        </w:rPr>
        <w:t>2</w:t>
      </w:r>
      <w:r>
        <w:rPr>
          <w:color w:val="202020"/>
          <w:sz w:val="20"/>
          <w:lang w:eastAsia="zh-CN"/>
        </w:rPr>
        <w:t xml:space="preserve">　事業計画書</w:t>
      </w:r>
      <w:r w:rsidR="00F9282B">
        <w:rPr>
          <w:rFonts w:hint="eastAsia"/>
          <w:color w:val="202020"/>
          <w:sz w:val="20"/>
          <w:lang w:eastAsia="zh-CN"/>
        </w:rPr>
        <w:t xml:space="preserve">　　　　　</w:t>
      </w:r>
      <w:r>
        <w:rPr>
          <w:color w:val="202020"/>
          <w:sz w:val="20"/>
          <w:lang w:eastAsia="zh-CN"/>
        </w:rPr>
        <w:t xml:space="preserve">□ </w:t>
      </w:r>
      <w:r>
        <w:rPr>
          <w:color w:val="202020"/>
          <w:sz w:val="20"/>
          <w:lang w:eastAsia="zh-CN"/>
        </w:rPr>
        <w:t>様式</w:t>
      </w:r>
      <w:r>
        <w:rPr>
          <w:color w:val="202020"/>
          <w:sz w:val="20"/>
          <w:lang w:eastAsia="zh-CN"/>
        </w:rPr>
        <w:t>3</w:t>
      </w:r>
      <w:r>
        <w:rPr>
          <w:color w:val="202020"/>
          <w:sz w:val="20"/>
          <w:lang w:eastAsia="zh-CN"/>
        </w:rPr>
        <w:t xml:space="preserve">　経費明細書</w:t>
      </w:r>
      <w:r w:rsidR="00F9282B">
        <w:rPr>
          <w:rFonts w:hint="eastAsia"/>
          <w:color w:val="202020"/>
          <w:sz w:val="20"/>
          <w:lang w:eastAsia="zh-CN"/>
        </w:rPr>
        <w:t xml:space="preserve">　　　　　</w:t>
      </w:r>
      <w:r>
        <w:rPr>
          <w:color w:val="202020"/>
          <w:sz w:val="20"/>
          <w:lang w:eastAsia="zh-CN"/>
        </w:rPr>
        <w:t xml:space="preserve">□ </w:t>
      </w:r>
      <w:r>
        <w:rPr>
          <w:color w:val="202020"/>
          <w:sz w:val="20"/>
          <w:lang w:eastAsia="zh-CN"/>
        </w:rPr>
        <w:t>様式</w:t>
      </w:r>
      <w:r>
        <w:rPr>
          <w:color w:val="202020"/>
          <w:sz w:val="20"/>
          <w:lang w:eastAsia="zh-CN"/>
        </w:rPr>
        <w:t>4</w:t>
      </w:r>
      <w:r>
        <w:rPr>
          <w:color w:val="202020"/>
          <w:sz w:val="20"/>
          <w:lang w:eastAsia="zh-CN"/>
        </w:rPr>
        <w:t xml:space="preserve">　誓約書兼同意書</w:t>
      </w:r>
    </w:p>
    <w:p w14:paraId="608A1D68" w14:textId="77777777" w:rsidR="00CB5DBC" w:rsidRDefault="00442AC3">
      <w:pPr>
        <w:spacing w:after="40"/>
        <w:ind w:left="340"/>
        <w:rPr>
          <w:lang w:eastAsia="ja-JP"/>
        </w:rPr>
      </w:pPr>
      <w:r>
        <w:rPr>
          <w:color w:val="202020"/>
          <w:sz w:val="20"/>
          <w:lang w:eastAsia="ja-JP"/>
        </w:rPr>
        <w:t xml:space="preserve">□ </w:t>
      </w:r>
      <w:r>
        <w:rPr>
          <w:color w:val="202020"/>
          <w:sz w:val="20"/>
          <w:lang w:eastAsia="ja-JP"/>
        </w:rPr>
        <w:t>見積書その他経費の内容・金額が確認できる書類</w:t>
      </w:r>
    </w:p>
    <w:p w14:paraId="2D96F8EC" w14:textId="0690476F" w:rsidR="00CB5DBC" w:rsidRDefault="00442AC3">
      <w:pPr>
        <w:spacing w:after="40"/>
        <w:ind w:left="340"/>
        <w:rPr>
          <w:color w:val="202020"/>
          <w:sz w:val="20"/>
          <w:lang w:eastAsia="ja-JP"/>
        </w:rPr>
      </w:pPr>
      <w:r>
        <w:rPr>
          <w:color w:val="202020"/>
          <w:sz w:val="20"/>
          <w:lang w:eastAsia="ja-JP"/>
        </w:rPr>
        <w:t xml:space="preserve">□ </w:t>
      </w:r>
      <w:r w:rsidR="00566C25">
        <w:rPr>
          <w:rFonts w:hint="eastAsia"/>
          <w:color w:val="202020"/>
          <w:sz w:val="20"/>
          <w:lang w:eastAsia="ja-JP"/>
        </w:rPr>
        <w:t>直近1期分の確定申告書・決算書の写し</w:t>
      </w:r>
    </w:p>
    <w:p w14:paraId="3A741A41" w14:textId="5E6D2E46" w:rsidR="00253F89" w:rsidRDefault="00253F89">
      <w:pPr>
        <w:spacing w:after="40"/>
        <w:ind w:left="340"/>
        <w:rPr>
          <w:color w:val="202020"/>
          <w:sz w:val="20"/>
          <w:lang w:eastAsia="ja-JP"/>
        </w:rPr>
      </w:pPr>
      <w:r>
        <w:rPr>
          <w:rFonts w:hint="eastAsia"/>
          <w:color w:val="202020"/>
          <w:sz w:val="20"/>
          <w:lang w:eastAsia="ja-JP"/>
        </w:rPr>
        <w:t>□市税の</w:t>
      </w:r>
      <w:r w:rsidR="000C416B" w:rsidRPr="000C416B">
        <w:rPr>
          <w:color w:val="202020"/>
          <w:sz w:val="20"/>
          <w:lang w:eastAsia="ja-JP"/>
        </w:rPr>
        <w:t>完納証明書（滞納のない証明書）</w:t>
      </w:r>
    </w:p>
    <w:p w14:paraId="15CA03A2" w14:textId="74CB2612" w:rsidR="000C416B" w:rsidRDefault="000C416B">
      <w:pPr>
        <w:spacing w:after="40"/>
        <w:ind w:left="340"/>
        <w:rPr>
          <w:rFonts w:hint="eastAsia"/>
          <w:lang w:eastAsia="ja-JP"/>
        </w:rPr>
      </w:pPr>
      <w:r>
        <w:rPr>
          <w:rFonts w:hint="eastAsia"/>
          <w:color w:val="202020"/>
          <w:sz w:val="20"/>
          <w:lang w:eastAsia="ja-JP"/>
        </w:rPr>
        <w:t>□その他、宜野湾商工会議所が必要と認める書類</w:t>
      </w:r>
    </w:p>
    <w:sectPr w:rsidR="000C416B" w:rsidSect="00034616">
      <w:headerReference w:type="default" r:id="rId8"/>
      <w:footerReference w:type="default" r:id="rId9"/>
      <w:pgSz w:w="11906" w:h="16838"/>
      <w:pgMar w:top="907" w:right="964" w:bottom="850" w:left="964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54DC2" w14:textId="77777777" w:rsidR="00442AC3" w:rsidRDefault="00442AC3">
      <w:pPr>
        <w:spacing w:after="0" w:line="240" w:lineRule="auto"/>
      </w:pPr>
      <w:r>
        <w:separator/>
      </w:r>
    </w:p>
  </w:endnote>
  <w:endnote w:type="continuationSeparator" w:id="0">
    <w:p w14:paraId="5558E2BC" w14:textId="77777777" w:rsidR="00442AC3" w:rsidRDefault="004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918BF" w14:textId="134FB2D5" w:rsidR="00CB5DBC" w:rsidRDefault="00442AC3">
    <w:pPr>
      <w:pStyle w:val="a7"/>
      <w:jc w:val="center"/>
    </w:pPr>
    <w:r>
      <w:fldChar w:fldCharType="begin"/>
    </w:r>
    <w:r>
      <w:instrText>PAGE</w:instrText>
    </w:r>
    <w:r>
      <w:fldChar w:fldCharType="separate"/>
    </w:r>
    <w:r w:rsidR="00070A6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DCC4A" w14:textId="77777777" w:rsidR="00442AC3" w:rsidRDefault="00442AC3">
      <w:pPr>
        <w:spacing w:after="0" w:line="240" w:lineRule="auto"/>
      </w:pPr>
      <w:r>
        <w:separator/>
      </w:r>
    </w:p>
  </w:footnote>
  <w:footnote w:type="continuationSeparator" w:id="0">
    <w:p w14:paraId="6D550905" w14:textId="77777777" w:rsidR="00442AC3" w:rsidRDefault="00442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6CDD" w14:textId="77777777" w:rsidR="00CB5DBC" w:rsidRDefault="00442AC3">
    <w:pPr>
      <w:pStyle w:val="a5"/>
      <w:jc w:val="right"/>
    </w:pPr>
    <w:r>
      <w:rPr>
        <w:color w:val="666666"/>
        <w:sz w:val="17"/>
      </w:rPr>
      <w:t>様式</w:t>
    </w:r>
    <w:r>
      <w:rPr>
        <w:color w:val="666666"/>
        <w:sz w:val="17"/>
      </w:rPr>
      <w:t>1</w:t>
    </w:r>
    <w:r>
      <w:rPr>
        <w:color w:val="666666"/>
        <w:sz w:val="17"/>
      </w:rPr>
      <w:t xml:space="preserve">　令和</w:t>
    </w:r>
    <w:r>
      <w:rPr>
        <w:color w:val="666666"/>
        <w:sz w:val="17"/>
      </w:rPr>
      <w:t>8</w:t>
    </w:r>
    <w:r>
      <w:rPr>
        <w:color w:val="666666"/>
        <w:sz w:val="17"/>
      </w:rPr>
      <w:t xml:space="preserve">年度　</w:t>
    </w:r>
    <w:proofErr w:type="spellStart"/>
    <w:r>
      <w:rPr>
        <w:color w:val="666666"/>
        <w:sz w:val="17"/>
      </w:rPr>
      <w:t>販路開拓支援事業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5942806">
    <w:abstractNumId w:val="8"/>
  </w:num>
  <w:num w:numId="2" w16cid:durableId="400644508">
    <w:abstractNumId w:val="6"/>
  </w:num>
  <w:num w:numId="3" w16cid:durableId="1638222305">
    <w:abstractNumId w:val="5"/>
  </w:num>
  <w:num w:numId="4" w16cid:durableId="1475440903">
    <w:abstractNumId w:val="4"/>
  </w:num>
  <w:num w:numId="5" w16cid:durableId="624581539">
    <w:abstractNumId w:val="7"/>
  </w:num>
  <w:num w:numId="6" w16cid:durableId="1281955450">
    <w:abstractNumId w:val="3"/>
  </w:num>
  <w:num w:numId="7" w16cid:durableId="2112046335">
    <w:abstractNumId w:val="2"/>
  </w:num>
  <w:num w:numId="8" w16cid:durableId="818956056">
    <w:abstractNumId w:val="1"/>
  </w:num>
  <w:num w:numId="9" w16cid:durableId="147128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0A62"/>
    <w:rsid w:val="000C416B"/>
    <w:rsid w:val="0015074B"/>
    <w:rsid w:val="00253F89"/>
    <w:rsid w:val="0029639D"/>
    <w:rsid w:val="00326F90"/>
    <w:rsid w:val="00442AC3"/>
    <w:rsid w:val="00566C25"/>
    <w:rsid w:val="00594BBD"/>
    <w:rsid w:val="008B489C"/>
    <w:rsid w:val="00AA1D8D"/>
    <w:rsid w:val="00B47730"/>
    <w:rsid w:val="00CB0664"/>
    <w:rsid w:val="00CB5DBC"/>
    <w:rsid w:val="00F928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062061"/>
  <w14:defaultImageDpi w14:val="300"/>
  <w15:docId w15:val="{7A418198-2B56-4FAA-8142-84588F13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Noto Sans JP" w:eastAsia="Noto Sans JP" w:hAnsi="Noto Sans JP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勝久 玉寄</cp:lastModifiedBy>
  <cp:revision>7</cp:revision>
  <dcterms:created xsi:type="dcterms:W3CDTF">2013-12-23T23:15:00Z</dcterms:created>
  <dcterms:modified xsi:type="dcterms:W3CDTF">2026-07-16T04:40:00Z</dcterms:modified>
  <cp:category/>
</cp:coreProperties>
</file>